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9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10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C0CF4"/>
    <w:rsid w:val="000D621D"/>
    <w:rsid w:val="00120A1C"/>
    <w:rsid w:val="002613A1"/>
    <w:rsid w:val="00281579"/>
    <w:rsid w:val="0028388C"/>
    <w:rsid w:val="002D364E"/>
    <w:rsid w:val="002D6689"/>
    <w:rsid w:val="002E7832"/>
    <w:rsid w:val="00306C61"/>
    <w:rsid w:val="003269EF"/>
    <w:rsid w:val="00371F93"/>
    <w:rsid w:val="0037582B"/>
    <w:rsid w:val="003A0876"/>
    <w:rsid w:val="004E1656"/>
    <w:rsid w:val="00534AA6"/>
    <w:rsid w:val="00672383"/>
    <w:rsid w:val="006767CD"/>
    <w:rsid w:val="00682AA3"/>
    <w:rsid w:val="00857548"/>
    <w:rsid w:val="009B7615"/>
    <w:rsid w:val="00A75CEC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D008AB"/>
    <w:rsid w:val="00D70224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stoffice.co.uk/identity/document-certificatio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A53157873</value>
    </field>
    <field name="Objective-Title">
      <value order="0">Scotlands Redress Scheme - Confirming your identity as part of Scotland's Redress Scheme Information</value>
    </field>
    <field name="Objective-Description">
      <value order="0"/>
    </field>
    <field name="Objective-CreationStamp">
      <value order="0">2025-06-12T12:52:00Z</value>
    </field>
    <field name="Objective-IsApproved">
      <value order="0">false</value>
    </field>
    <field name="Objective-IsPublished">
      <value order="0">true</value>
    </field>
    <field name="Objective-DatePublished">
      <value order="0">2025-06-12T12:53:56Z</value>
    </field>
    <field name="Objective-ModificationStamp">
      <value order="0">2025-06-12T12:53:57Z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vA80280322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CB412714-5AD2-4BE4-8B74-B3F78809E7FA}"/>
</file>

<file path=customXml/itemProps3.xml><?xml version="1.0" encoding="utf-8"?>
<ds:datastoreItem xmlns:ds="http://schemas.openxmlformats.org/officeDocument/2006/customXml" ds:itemID="{7A353E46-FB54-4A20-B3FF-AD93A8549F23}"/>
</file>

<file path=customXml/itemProps4.xml><?xml version="1.0" encoding="utf-8"?>
<ds:datastoreItem xmlns:ds="http://schemas.openxmlformats.org/officeDocument/2006/customXml" ds:itemID="{93426F57-7173-4DDA-8383-43A04020A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Catriona Lawson</cp:lastModifiedBy>
  <cp:revision>2</cp:revision>
  <cp:lastPrinted>2024-04-15T13:46:00Z</cp:lastPrinted>
  <dcterms:created xsi:type="dcterms:W3CDTF">2025-08-01T11:40:00Z</dcterms:created>
  <dcterms:modified xsi:type="dcterms:W3CDTF">2025-08-01T11:40:00Z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A53157873</vt:lpwstr>
  </property>
  <property fmtid="{D5CDD505-2E9C-101B-9397-08002B2CF9AE}" pid="4" name="Objective-Title">
    <vt:lpwstr>Scotlands Redress Scheme - Confirming your identity as part of Scotland's Redress Scheme Information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2025-06-12T12:52:00Z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2025-06-12T12:53:56Z</vt:filetime>
  </property>
  <property fmtid="{D5CDD505-2E9C-101B-9397-08002B2CF9AE}" pid="10" name="Objective-ModificationStamp">
    <vt:filetime>2025-06-12T12:53:57Z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vA80280322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ContentTypeId">
    <vt:lpwstr>0x010100CCB846917DEB09429283C6F542760000</vt:lpwstr>
  </property>
</Properties>
</file>