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3124B22-0743-42DA-BAE5-7730E4019D7F}"/>
</file>

<file path=customXml/itemProps3.xml><?xml version="1.0" encoding="utf-8"?>
<ds:datastoreItem xmlns:ds="http://schemas.openxmlformats.org/officeDocument/2006/customXml" ds:itemID="{EDFFEDCE-C7DE-4BCD-A37E-6EF1BE480F5B}"/>
</file>

<file path=customXml/itemProps4.xml><?xml version="1.0" encoding="utf-8"?>
<ds:datastoreItem xmlns:ds="http://schemas.openxmlformats.org/officeDocument/2006/customXml" ds:itemID="{D7764462-16D4-4A84-A7C1-7118B8A08370}"/>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