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05ECEB7-00A8-40C3-9300-8E1908192A90}"/>
</file>

<file path=customXml/itemProps3.xml><?xml version="1.0" encoding="utf-8"?>
<ds:datastoreItem xmlns:ds="http://schemas.openxmlformats.org/officeDocument/2006/customXml" ds:itemID="{83D6EBDB-7604-474B-9229-2FDCBA017F78}"/>
</file>

<file path=customXml/itemProps4.xml><?xml version="1.0" encoding="utf-8"?>
<ds:datastoreItem xmlns:ds="http://schemas.openxmlformats.org/officeDocument/2006/customXml" ds:itemID="{F43F2F9C-E988-4A32-BE73-EE6FA719D09A}"/>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