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D09C0"/>
    <w:rsid w:val="001E0671"/>
    <w:rsid w:val="002613A1"/>
    <w:rsid w:val="00262B11"/>
    <w:rsid w:val="00275CA3"/>
    <w:rsid w:val="00281579"/>
    <w:rsid w:val="0028388C"/>
    <w:rsid w:val="002A36F0"/>
    <w:rsid w:val="00306C61"/>
    <w:rsid w:val="0037582B"/>
    <w:rsid w:val="003A1317"/>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9F685C"/>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42B24"/>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F93EBB3-78B4-4C6B-9738-4D9C2C7758BE}"/>
</file>

<file path=customXml/itemProps3.xml><?xml version="1.0" encoding="utf-8"?>
<ds:datastoreItem xmlns:ds="http://schemas.openxmlformats.org/officeDocument/2006/customXml" ds:itemID="{A904E265-5D92-42D9-BF16-3818EFBD5C46}"/>
</file>

<file path=customXml/itemProps4.xml><?xml version="1.0" encoding="utf-8"?>
<ds:datastoreItem xmlns:ds="http://schemas.openxmlformats.org/officeDocument/2006/customXml" ds:itemID="{949C4264-E615-4ACE-9A1B-40A84544B020}"/>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Lisa Ross</cp:lastModifiedBy>
  <cp:revision>2</cp:revision>
  <cp:lastPrinted>2024-11-20T13:36:00Z</cp:lastPrinted>
  <dcterms:created xsi:type="dcterms:W3CDTF">2025-06-22T07:17:00Z</dcterms:created>
  <dcterms:modified xsi:type="dcterms:W3CDTF">2025-06-22T07:17:00Z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