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F283112-9FC3-416C-B6D4-EBD1DBABCDC6}"/>
</file>

<file path=customXml/itemProps3.xml><?xml version="1.0" encoding="utf-8"?>
<ds:datastoreItem xmlns:ds="http://schemas.openxmlformats.org/officeDocument/2006/customXml" ds:itemID="{AE0AC29C-7035-4499-9046-EF4413D33EBA}"/>
</file>

<file path=customXml/itemProps4.xml><?xml version="1.0" encoding="utf-8"?>
<ds:datastoreItem xmlns:ds="http://schemas.openxmlformats.org/officeDocument/2006/customXml" ds:itemID="{63018D30-34D5-4A2E-A046-45C41CBAD39D}"/>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