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F76E5" w14:textId="77777777" w:rsidR="006767CD" w:rsidRDefault="006767CD" w:rsidP="00AB07FD">
      <w:pPr>
        <w:rPr>
          <w:bCs/>
          <w:sz w:val="40"/>
          <w:szCs w:val="40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33B9A8A5" wp14:editId="0E9F66D5">
            <wp:simplePos x="0" y="0"/>
            <wp:positionH relativeFrom="page">
              <wp:posOffset>-95250</wp:posOffset>
            </wp:positionH>
            <wp:positionV relativeFrom="page">
              <wp:posOffset>285751</wp:posOffset>
            </wp:positionV>
            <wp:extent cx="7353104" cy="9721850"/>
            <wp:effectExtent l="0" t="0" r="635" b="0"/>
            <wp:wrapNone/>
            <wp:docPr id="3" name="Picture 3" descr="A screen 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 shot of a phon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2962" cy="97348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0876" w:rsidRPr="00AB07FD">
        <w:rPr>
          <w:bCs/>
          <w:sz w:val="40"/>
          <w:szCs w:val="40"/>
        </w:rPr>
        <w:t xml:space="preserve">Confirming your identity as part of </w:t>
      </w:r>
    </w:p>
    <w:p w14:paraId="5AB85831" w14:textId="0E25F833" w:rsidR="00027C27" w:rsidRPr="00AB07FD" w:rsidRDefault="003A0876" w:rsidP="00AB07FD">
      <w:pPr>
        <w:rPr>
          <w:bCs/>
          <w:sz w:val="40"/>
          <w:szCs w:val="40"/>
        </w:rPr>
      </w:pPr>
      <w:r w:rsidRPr="00AB07FD">
        <w:rPr>
          <w:bCs/>
          <w:sz w:val="40"/>
          <w:szCs w:val="40"/>
        </w:rPr>
        <w:t>Scotland’s Redress Scheme</w:t>
      </w:r>
    </w:p>
    <w:p w14:paraId="5AB85832" w14:textId="77777777" w:rsidR="003A0876" w:rsidRDefault="003A0876" w:rsidP="003A0876">
      <w:pPr>
        <w:jc w:val="center"/>
        <w:rPr>
          <w:b/>
        </w:rPr>
      </w:pPr>
    </w:p>
    <w:p w14:paraId="5AB85833" w14:textId="77777777" w:rsidR="003A0876" w:rsidRPr="00AB07FD" w:rsidRDefault="003A0876" w:rsidP="003A0876">
      <w:pPr>
        <w:jc w:val="both"/>
        <w:rPr>
          <w:bCs/>
          <w:sz w:val="36"/>
          <w:szCs w:val="36"/>
        </w:rPr>
      </w:pPr>
      <w:r w:rsidRPr="00AB07FD">
        <w:rPr>
          <w:bCs/>
          <w:sz w:val="36"/>
          <w:szCs w:val="36"/>
        </w:rPr>
        <w:t>Documents you need to provide</w:t>
      </w:r>
    </w:p>
    <w:p w14:paraId="01199E1C" w14:textId="77777777" w:rsidR="00672383" w:rsidRPr="003A0876" w:rsidRDefault="00672383" w:rsidP="003A0876">
      <w:pPr>
        <w:jc w:val="both"/>
        <w:rPr>
          <w:b/>
        </w:rPr>
      </w:pPr>
    </w:p>
    <w:p w14:paraId="1848E35D" w14:textId="2F7152E4" w:rsidR="00672383" w:rsidRPr="00672383" w:rsidRDefault="003A0876" w:rsidP="00672383">
      <w:pPr>
        <w:jc w:val="both"/>
        <w:rPr>
          <w:bCs/>
          <w:szCs w:val="24"/>
        </w:rPr>
      </w:pPr>
      <w:r w:rsidRPr="003A0876">
        <w:t xml:space="preserve">You will need to prove who you are. You must do this by providing a certified copy of </w:t>
      </w:r>
      <w:r>
        <w:t>identification documents.</w:t>
      </w:r>
      <w:r w:rsidR="00672383">
        <w:t xml:space="preserve"> </w:t>
      </w:r>
      <w:r w:rsidR="00672383" w:rsidRPr="00672383">
        <w:rPr>
          <w:bCs/>
          <w:szCs w:val="24"/>
        </w:rPr>
        <w:t xml:space="preserve">You should only send certified copies of your documents. </w:t>
      </w:r>
    </w:p>
    <w:p w14:paraId="2753FC2B" w14:textId="2985CD52" w:rsidR="00672383" w:rsidRPr="00672383" w:rsidRDefault="00672383" w:rsidP="00672383">
      <w:pPr>
        <w:jc w:val="both"/>
        <w:rPr>
          <w:bCs/>
          <w:szCs w:val="24"/>
        </w:rPr>
      </w:pPr>
      <w:r w:rsidRPr="00672383">
        <w:rPr>
          <w:bCs/>
          <w:szCs w:val="24"/>
        </w:rPr>
        <w:t>Please do not send originals. The copies will not be returned to you.</w:t>
      </w:r>
    </w:p>
    <w:p w14:paraId="5AB85834" w14:textId="5BFDB764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XSpec="right" w:tblpY="228"/>
        <w:tblW w:w="0" w:type="auto"/>
        <w:tblLook w:val="04A0" w:firstRow="1" w:lastRow="0" w:firstColumn="1" w:lastColumn="0" w:noHBand="0" w:noVBand="1"/>
      </w:tblPr>
      <w:tblGrid>
        <w:gridCol w:w="2547"/>
        <w:gridCol w:w="3124"/>
      </w:tblGrid>
      <w:tr w:rsidR="00672383" w:rsidRPr="003A0876" w14:paraId="1B907C34" w14:textId="77777777" w:rsidTr="00672383">
        <w:trPr>
          <w:trHeight w:val="255"/>
        </w:trPr>
        <w:tc>
          <w:tcPr>
            <w:tcW w:w="5671" w:type="dxa"/>
            <w:gridSpan w:val="2"/>
            <w:shd w:val="clear" w:color="auto" w:fill="BDD6EE" w:themeFill="accent1" w:themeFillTint="66"/>
          </w:tcPr>
          <w:p w14:paraId="560C2B33" w14:textId="77777777" w:rsidR="00672383" w:rsidRPr="003A0876" w:rsidRDefault="00672383" w:rsidP="00672383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Two documents – one from each list below</w:t>
            </w:r>
          </w:p>
          <w:p w14:paraId="2BE216C6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</w:tr>
      <w:tr w:rsidR="00672383" w:rsidRPr="003A0876" w14:paraId="513511F8" w14:textId="77777777" w:rsidTr="00672383">
        <w:trPr>
          <w:trHeight w:val="255"/>
        </w:trPr>
        <w:tc>
          <w:tcPr>
            <w:tcW w:w="2547" w:type="dxa"/>
            <w:shd w:val="clear" w:color="auto" w:fill="DEEAF6" w:themeFill="accent1" w:themeFillTint="33"/>
          </w:tcPr>
          <w:p w14:paraId="10F99B4E" w14:textId="77777777" w:rsidR="00672383" w:rsidRPr="002E7832" w:rsidRDefault="00672383" w:rsidP="00672383">
            <w:pPr>
              <w:spacing w:after="120"/>
              <w:jc w:val="center"/>
              <w:rPr>
                <w:rFonts w:cs="Arial"/>
                <w:sz w:val="22"/>
                <w:szCs w:val="22"/>
                <w:lang w:eastAsia="en-GB"/>
              </w:rPr>
            </w:pPr>
            <w:r w:rsidRPr="002E7832">
              <w:rPr>
                <w:rFonts w:cs="Arial"/>
                <w:sz w:val="22"/>
                <w:szCs w:val="22"/>
                <w:lang w:eastAsia="en-GB"/>
              </w:rPr>
              <w:t>List One</w:t>
            </w:r>
          </w:p>
        </w:tc>
        <w:tc>
          <w:tcPr>
            <w:tcW w:w="3124" w:type="dxa"/>
            <w:shd w:val="clear" w:color="auto" w:fill="DEEAF6" w:themeFill="accent1" w:themeFillTint="33"/>
          </w:tcPr>
          <w:p w14:paraId="52C7AC98" w14:textId="77777777" w:rsidR="00672383" w:rsidRPr="002E7832" w:rsidRDefault="00672383" w:rsidP="00672383">
            <w:pPr>
              <w:jc w:val="center"/>
              <w:rPr>
                <w:sz w:val="22"/>
                <w:szCs w:val="22"/>
              </w:rPr>
            </w:pPr>
            <w:r w:rsidRPr="002E7832">
              <w:rPr>
                <w:sz w:val="22"/>
                <w:szCs w:val="22"/>
              </w:rPr>
              <w:t>List Two</w:t>
            </w:r>
          </w:p>
        </w:tc>
      </w:tr>
      <w:tr w:rsidR="00672383" w:rsidRPr="003A0876" w14:paraId="2A2926F6" w14:textId="77777777" w:rsidTr="00672383">
        <w:trPr>
          <w:trHeight w:val="255"/>
        </w:trPr>
        <w:tc>
          <w:tcPr>
            <w:tcW w:w="2547" w:type="dxa"/>
          </w:tcPr>
          <w:p w14:paraId="7BFF2D42" w14:textId="77777777" w:rsidR="00672383" w:rsidRPr="003A0876" w:rsidRDefault="00672383" w:rsidP="00672383">
            <w:pPr>
              <w:spacing w:after="120"/>
              <w:rPr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UK Birth Certificate (full version)</w:t>
            </w:r>
          </w:p>
        </w:tc>
        <w:tc>
          <w:tcPr>
            <w:tcW w:w="3124" w:type="dxa"/>
          </w:tcPr>
          <w:p w14:paraId="077838D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Utility bill (dated within last 3 months)</w:t>
            </w:r>
          </w:p>
        </w:tc>
      </w:tr>
      <w:tr w:rsidR="00672383" w:rsidRPr="003A0876" w14:paraId="77540F62" w14:textId="77777777" w:rsidTr="00672383">
        <w:trPr>
          <w:trHeight w:val="255"/>
        </w:trPr>
        <w:tc>
          <w:tcPr>
            <w:tcW w:w="2547" w:type="dxa"/>
          </w:tcPr>
          <w:p w14:paraId="07C86E35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</w:rPr>
              <w:t>UK Marriage or Civil Partnership Certificate</w:t>
            </w:r>
          </w:p>
        </w:tc>
        <w:tc>
          <w:tcPr>
            <w:tcW w:w="3124" w:type="dxa"/>
          </w:tcPr>
          <w:p w14:paraId="2F389BA1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Tenancy agreement (no time limit)</w:t>
            </w:r>
          </w:p>
          <w:p w14:paraId="29B7480E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234F63B" w14:textId="77777777" w:rsidTr="00672383">
        <w:trPr>
          <w:trHeight w:val="255"/>
        </w:trPr>
        <w:tc>
          <w:tcPr>
            <w:tcW w:w="2547" w:type="dxa"/>
          </w:tcPr>
          <w:p w14:paraId="6EDF1BAF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Full paper UK driving licence (non-photocard)</w:t>
            </w:r>
          </w:p>
        </w:tc>
        <w:tc>
          <w:tcPr>
            <w:tcW w:w="3124" w:type="dxa"/>
          </w:tcPr>
          <w:p w14:paraId="0035F6C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Mortgage statement (no time limit)</w:t>
            </w:r>
          </w:p>
          <w:p w14:paraId="3149AB1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8162249" w14:textId="77777777" w:rsidTr="00672383">
        <w:trPr>
          <w:trHeight w:val="255"/>
        </w:trPr>
        <w:tc>
          <w:tcPr>
            <w:tcW w:w="2547" w:type="dxa"/>
          </w:tcPr>
          <w:p w14:paraId="74D72719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National Entitlement card</w:t>
            </w:r>
          </w:p>
        </w:tc>
        <w:tc>
          <w:tcPr>
            <w:tcW w:w="3124" w:type="dxa"/>
          </w:tcPr>
          <w:p w14:paraId="7D03D90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a financial institution</w:t>
            </w:r>
          </w:p>
          <w:p w14:paraId="17AAA20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DDFB020" w14:textId="77777777" w:rsidTr="00672383">
        <w:trPr>
          <w:trHeight w:val="255"/>
        </w:trPr>
        <w:tc>
          <w:tcPr>
            <w:tcW w:w="2547" w:type="dxa"/>
          </w:tcPr>
          <w:p w14:paraId="542E1226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Identity Photocard with PASS logo</w:t>
            </w:r>
          </w:p>
        </w:tc>
        <w:tc>
          <w:tcPr>
            <w:tcW w:w="3124" w:type="dxa"/>
          </w:tcPr>
          <w:p w14:paraId="067B2E86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HMRC letter regarding tax, child benefit, tax credits etc</w:t>
            </w:r>
          </w:p>
          <w:p w14:paraId="3EB481A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9134883" w14:textId="77777777" w:rsidTr="00672383">
        <w:trPr>
          <w:trHeight w:val="255"/>
        </w:trPr>
        <w:tc>
          <w:tcPr>
            <w:tcW w:w="2547" w:type="dxa"/>
          </w:tcPr>
          <w:p w14:paraId="79749323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sz w:val="22"/>
                <w:szCs w:val="22"/>
              </w:rPr>
              <w:t>Young Scot Card with PASS logo</w:t>
            </w:r>
          </w:p>
        </w:tc>
        <w:tc>
          <w:tcPr>
            <w:tcW w:w="3124" w:type="dxa"/>
          </w:tcPr>
          <w:p w14:paraId="083DABEA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DWP letter regarding benefits/pension</w:t>
            </w:r>
          </w:p>
          <w:p w14:paraId="40F8EFC6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5B96E372" w14:textId="77777777" w:rsidTr="00672383">
        <w:trPr>
          <w:trHeight w:val="255"/>
        </w:trPr>
        <w:tc>
          <w:tcPr>
            <w:tcW w:w="2547" w:type="dxa"/>
          </w:tcPr>
          <w:p w14:paraId="63D18B4D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HM Forces ID card (UK)</w:t>
            </w:r>
          </w:p>
        </w:tc>
        <w:tc>
          <w:tcPr>
            <w:tcW w:w="3124" w:type="dxa"/>
          </w:tcPr>
          <w:p w14:paraId="78D9EE4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Council Tax statement </w:t>
            </w:r>
          </w:p>
        </w:tc>
      </w:tr>
      <w:tr w:rsidR="00672383" w:rsidRPr="003A0876" w14:paraId="036DFC76" w14:textId="77777777" w:rsidTr="00672383">
        <w:trPr>
          <w:trHeight w:val="255"/>
        </w:trPr>
        <w:tc>
          <w:tcPr>
            <w:tcW w:w="2547" w:type="dxa"/>
          </w:tcPr>
          <w:p w14:paraId="46A07B88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15AFF88F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NHS or medical professional</w:t>
            </w:r>
          </w:p>
          <w:p w14:paraId="1ADF4BDC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38A75E5" w14:textId="77777777" w:rsidTr="00672383">
        <w:trPr>
          <w:trHeight w:val="255"/>
        </w:trPr>
        <w:tc>
          <w:tcPr>
            <w:tcW w:w="2547" w:type="dxa"/>
          </w:tcPr>
          <w:p w14:paraId="2D7ADD8F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5D92949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P45 or P60</w:t>
            </w:r>
          </w:p>
          <w:p w14:paraId="5B5C0075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921FDBE" w14:textId="77777777" w:rsidTr="00672383">
        <w:trPr>
          <w:trHeight w:val="255"/>
        </w:trPr>
        <w:tc>
          <w:tcPr>
            <w:tcW w:w="2547" w:type="dxa"/>
          </w:tcPr>
          <w:p w14:paraId="21D9D9E4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3D88B182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Homeless registration letter from local authority </w:t>
            </w:r>
          </w:p>
          <w:p w14:paraId="400E8C1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</w:tbl>
    <w:p w14:paraId="5AB85835" w14:textId="77777777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Y="-34"/>
        <w:tblOverlap w:val="never"/>
        <w:tblW w:w="0" w:type="auto"/>
        <w:tblLook w:val="04A0" w:firstRow="1" w:lastRow="0" w:firstColumn="1" w:lastColumn="0" w:noHBand="0" w:noVBand="1"/>
      </w:tblPr>
      <w:tblGrid>
        <w:gridCol w:w="2547"/>
      </w:tblGrid>
      <w:tr w:rsidR="003A0876" w:rsidRPr="003A0876" w14:paraId="5AB85838" w14:textId="77777777" w:rsidTr="003A0876">
        <w:tc>
          <w:tcPr>
            <w:tcW w:w="2547" w:type="dxa"/>
            <w:shd w:val="clear" w:color="auto" w:fill="BDD6EE" w:themeFill="accent1" w:themeFillTint="66"/>
          </w:tcPr>
          <w:p w14:paraId="5AB85836" w14:textId="77777777" w:rsidR="003A0876" w:rsidRPr="003A0876" w:rsidRDefault="003A0876" w:rsidP="003A0876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One document from this List Below</w:t>
            </w:r>
          </w:p>
          <w:p w14:paraId="5AB85837" w14:textId="77777777" w:rsidR="003A0876" w:rsidRPr="003A0876" w:rsidRDefault="003A0876" w:rsidP="003A0876">
            <w:pPr>
              <w:jc w:val="center"/>
              <w:rPr>
                <w:sz w:val="22"/>
                <w:szCs w:val="22"/>
              </w:rPr>
            </w:pPr>
          </w:p>
        </w:tc>
      </w:tr>
      <w:tr w:rsidR="003A0876" w:rsidRPr="003A0876" w14:paraId="5AB8583B" w14:textId="77777777" w:rsidTr="003A0876">
        <w:tc>
          <w:tcPr>
            <w:tcW w:w="2547" w:type="dxa"/>
          </w:tcPr>
          <w:p w14:paraId="5AB85839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UK </w:t>
            </w:r>
            <w:proofErr w:type="spellStart"/>
            <w:r w:rsidRPr="003A0876">
              <w:rPr>
                <w:sz w:val="22"/>
                <w:szCs w:val="22"/>
              </w:rPr>
              <w:t>Photo</w:t>
            </w:r>
            <w:r>
              <w:rPr>
                <w:sz w:val="22"/>
                <w:szCs w:val="22"/>
              </w:rPr>
              <w:t>Card</w:t>
            </w:r>
            <w:proofErr w:type="spellEnd"/>
            <w:r w:rsidRPr="003A0876">
              <w:rPr>
                <w:sz w:val="22"/>
                <w:szCs w:val="22"/>
              </w:rPr>
              <w:t xml:space="preserve"> Driving license (full or provisional)</w:t>
            </w:r>
          </w:p>
          <w:p w14:paraId="5AB8583A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3E" w14:textId="77777777" w:rsidTr="003A0876">
        <w:tc>
          <w:tcPr>
            <w:tcW w:w="2547" w:type="dxa"/>
          </w:tcPr>
          <w:p w14:paraId="5AB8583C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UK signed Passport</w:t>
            </w:r>
          </w:p>
          <w:p w14:paraId="5AB8583D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1" w14:textId="77777777" w:rsidTr="003A0876">
        <w:tc>
          <w:tcPr>
            <w:tcW w:w="2547" w:type="dxa"/>
          </w:tcPr>
          <w:p w14:paraId="5AB8583F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EEA National Identity Card</w:t>
            </w:r>
          </w:p>
          <w:p w14:paraId="5AB85840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4" w14:textId="77777777" w:rsidTr="003A0876">
        <w:tc>
          <w:tcPr>
            <w:tcW w:w="2547" w:type="dxa"/>
          </w:tcPr>
          <w:p w14:paraId="5AB85842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Biometric Residence Permit</w:t>
            </w:r>
            <w:r>
              <w:rPr>
                <w:sz w:val="22"/>
                <w:szCs w:val="22"/>
              </w:rPr>
              <w:t xml:space="preserve"> (UK)</w:t>
            </w:r>
          </w:p>
          <w:p w14:paraId="5AB85843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</w:tbl>
    <w:p w14:paraId="5AB85871" w14:textId="77777777" w:rsidR="003A0876" w:rsidRDefault="003A0876" w:rsidP="003A0876">
      <w:pPr>
        <w:jc w:val="both"/>
      </w:pPr>
    </w:p>
    <w:p w14:paraId="5AB85872" w14:textId="77777777" w:rsidR="003A0876" w:rsidRDefault="003A0876" w:rsidP="003A0876">
      <w:pPr>
        <w:jc w:val="both"/>
      </w:pPr>
    </w:p>
    <w:p w14:paraId="5AB85873" w14:textId="77777777" w:rsidR="003A0876" w:rsidRDefault="003A0876" w:rsidP="003A0876">
      <w:pPr>
        <w:jc w:val="both"/>
      </w:pPr>
    </w:p>
    <w:p w14:paraId="5AB85874" w14:textId="77777777" w:rsidR="003A0876" w:rsidRPr="003A0876" w:rsidRDefault="003A0876" w:rsidP="003A0876">
      <w:pPr>
        <w:jc w:val="both"/>
      </w:pPr>
    </w:p>
    <w:p w14:paraId="5AB85875" w14:textId="0572C708" w:rsidR="003A0876" w:rsidRPr="00AE03C1" w:rsidRDefault="00672383" w:rsidP="003A0876">
      <w:pPr>
        <w:jc w:val="both"/>
        <w:rPr>
          <w:bCs/>
          <w:sz w:val="36"/>
          <w:szCs w:val="36"/>
        </w:rPr>
      </w:pPr>
      <w:r>
        <w:rPr>
          <w:b/>
        </w:rPr>
        <w:t xml:space="preserve">    </w:t>
      </w:r>
      <w:r w:rsidR="003A0876" w:rsidRPr="00AE03C1">
        <w:rPr>
          <w:bCs/>
          <w:sz w:val="36"/>
          <w:szCs w:val="36"/>
        </w:rPr>
        <w:t>OR</w:t>
      </w:r>
    </w:p>
    <w:p w14:paraId="5AB85876" w14:textId="77777777" w:rsidR="003A0876" w:rsidRDefault="003A0876" w:rsidP="003A0876">
      <w:pPr>
        <w:jc w:val="both"/>
        <w:rPr>
          <w:szCs w:val="24"/>
        </w:rPr>
      </w:pPr>
    </w:p>
    <w:p w14:paraId="5AB85877" w14:textId="77777777" w:rsidR="003A0876" w:rsidRDefault="003A0876" w:rsidP="003A0876">
      <w:pPr>
        <w:jc w:val="both"/>
        <w:rPr>
          <w:szCs w:val="24"/>
        </w:rPr>
      </w:pPr>
    </w:p>
    <w:p w14:paraId="5AB85878" w14:textId="77777777" w:rsidR="003A0876" w:rsidRDefault="003A0876" w:rsidP="003A0876">
      <w:pPr>
        <w:jc w:val="both"/>
        <w:rPr>
          <w:szCs w:val="24"/>
        </w:rPr>
      </w:pPr>
    </w:p>
    <w:p w14:paraId="5AB85879" w14:textId="77777777" w:rsidR="003A0876" w:rsidRDefault="003A0876" w:rsidP="003A0876">
      <w:pPr>
        <w:jc w:val="both"/>
        <w:rPr>
          <w:szCs w:val="24"/>
        </w:rPr>
      </w:pPr>
    </w:p>
    <w:p w14:paraId="5AB8587A" w14:textId="77777777" w:rsidR="003A0876" w:rsidRDefault="003A0876" w:rsidP="003A0876">
      <w:pPr>
        <w:jc w:val="both"/>
        <w:rPr>
          <w:szCs w:val="24"/>
        </w:rPr>
      </w:pPr>
    </w:p>
    <w:p w14:paraId="5AB8587B" w14:textId="77777777" w:rsidR="003A0876" w:rsidRDefault="003A0876" w:rsidP="003A0876">
      <w:pPr>
        <w:jc w:val="both"/>
        <w:rPr>
          <w:szCs w:val="24"/>
        </w:rPr>
      </w:pPr>
    </w:p>
    <w:p w14:paraId="5AB8587C" w14:textId="77777777" w:rsidR="003A0876" w:rsidRDefault="003A0876" w:rsidP="003A0876">
      <w:pPr>
        <w:jc w:val="both"/>
        <w:rPr>
          <w:szCs w:val="24"/>
        </w:rPr>
      </w:pPr>
    </w:p>
    <w:p w14:paraId="5AB8587D" w14:textId="77777777" w:rsidR="003A0876" w:rsidRDefault="003A0876" w:rsidP="003A0876">
      <w:pPr>
        <w:jc w:val="both"/>
        <w:rPr>
          <w:szCs w:val="24"/>
        </w:rPr>
      </w:pPr>
    </w:p>
    <w:p w14:paraId="5AB8587E" w14:textId="0D864B55" w:rsidR="003A0876" w:rsidRDefault="003A0876" w:rsidP="003A0876">
      <w:pPr>
        <w:jc w:val="both"/>
        <w:rPr>
          <w:szCs w:val="24"/>
        </w:rPr>
      </w:pPr>
    </w:p>
    <w:p w14:paraId="5AB8587F" w14:textId="06794BDB" w:rsidR="003A0876" w:rsidRDefault="003A0876" w:rsidP="003A0876">
      <w:pPr>
        <w:jc w:val="both"/>
        <w:rPr>
          <w:szCs w:val="24"/>
        </w:rPr>
      </w:pPr>
    </w:p>
    <w:p w14:paraId="5AB85880" w14:textId="784AF2D3" w:rsidR="003A0876" w:rsidRDefault="003A0876" w:rsidP="003A0876">
      <w:pPr>
        <w:jc w:val="both"/>
        <w:rPr>
          <w:szCs w:val="24"/>
        </w:rPr>
      </w:pPr>
    </w:p>
    <w:p w14:paraId="5AB85881" w14:textId="006003F5" w:rsidR="003A0876" w:rsidRDefault="003A0876" w:rsidP="003A0876">
      <w:pPr>
        <w:jc w:val="both"/>
        <w:rPr>
          <w:szCs w:val="24"/>
        </w:rPr>
      </w:pPr>
    </w:p>
    <w:p w14:paraId="5AB85882" w14:textId="77777777" w:rsidR="003A0876" w:rsidRDefault="003A0876" w:rsidP="003A0876">
      <w:pPr>
        <w:jc w:val="both"/>
        <w:rPr>
          <w:szCs w:val="24"/>
        </w:rPr>
      </w:pPr>
    </w:p>
    <w:p w14:paraId="0F6D0BFD" w14:textId="77777777" w:rsidR="00672383" w:rsidRDefault="00672383" w:rsidP="003A0876">
      <w:pPr>
        <w:jc w:val="both"/>
        <w:rPr>
          <w:szCs w:val="24"/>
        </w:rPr>
      </w:pPr>
    </w:p>
    <w:p w14:paraId="6D482319" w14:textId="77777777" w:rsidR="00672383" w:rsidRDefault="00672383" w:rsidP="003A0876">
      <w:pPr>
        <w:jc w:val="both"/>
        <w:rPr>
          <w:szCs w:val="24"/>
        </w:rPr>
      </w:pPr>
    </w:p>
    <w:p w14:paraId="18A5A468" w14:textId="77777777" w:rsidR="00672383" w:rsidRDefault="00672383" w:rsidP="003A0876">
      <w:pPr>
        <w:jc w:val="both"/>
        <w:rPr>
          <w:szCs w:val="24"/>
        </w:rPr>
      </w:pPr>
    </w:p>
    <w:p w14:paraId="2AD2F66E" w14:textId="77777777" w:rsidR="00672383" w:rsidRDefault="00672383" w:rsidP="003A0876">
      <w:pPr>
        <w:jc w:val="both"/>
        <w:rPr>
          <w:szCs w:val="24"/>
        </w:rPr>
      </w:pPr>
    </w:p>
    <w:p w14:paraId="36488CF3" w14:textId="77777777" w:rsidR="00672383" w:rsidRDefault="00672383" w:rsidP="003A0876">
      <w:pPr>
        <w:jc w:val="both"/>
        <w:rPr>
          <w:szCs w:val="24"/>
        </w:rPr>
      </w:pPr>
    </w:p>
    <w:p w14:paraId="6EDF6AE1" w14:textId="77777777" w:rsidR="00672383" w:rsidRDefault="00672383" w:rsidP="003A0876">
      <w:pPr>
        <w:jc w:val="both"/>
        <w:rPr>
          <w:szCs w:val="24"/>
        </w:rPr>
      </w:pPr>
    </w:p>
    <w:p w14:paraId="7AC1152E" w14:textId="77777777" w:rsidR="00672383" w:rsidRDefault="00672383" w:rsidP="003A0876">
      <w:pPr>
        <w:jc w:val="both"/>
        <w:rPr>
          <w:szCs w:val="24"/>
        </w:rPr>
      </w:pPr>
    </w:p>
    <w:p w14:paraId="7D11A28C" w14:textId="77777777" w:rsidR="00672383" w:rsidRDefault="00672383" w:rsidP="003A0876">
      <w:pPr>
        <w:jc w:val="both"/>
        <w:rPr>
          <w:szCs w:val="24"/>
        </w:rPr>
      </w:pPr>
    </w:p>
    <w:p w14:paraId="1912A201" w14:textId="77777777" w:rsidR="00672383" w:rsidRDefault="00672383" w:rsidP="003A0876">
      <w:pPr>
        <w:jc w:val="both"/>
        <w:rPr>
          <w:szCs w:val="24"/>
        </w:rPr>
      </w:pPr>
    </w:p>
    <w:p w14:paraId="29768C2E" w14:textId="77777777" w:rsidR="00672383" w:rsidRDefault="00672383" w:rsidP="003A0876">
      <w:pPr>
        <w:jc w:val="both"/>
        <w:rPr>
          <w:szCs w:val="24"/>
        </w:rPr>
      </w:pPr>
    </w:p>
    <w:p w14:paraId="1849B0AA" w14:textId="77777777" w:rsidR="00672383" w:rsidRDefault="00672383" w:rsidP="00534AA6">
      <w:pPr>
        <w:jc w:val="center"/>
        <w:rPr>
          <w:b/>
          <w:bCs/>
          <w:szCs w:val="24"/>
        </w:rPr>
      </w:pPr>
    </w:p>
    <w:p w14:paraId="1F86257D" w14:textId="77777777" w:rsidR="00672383" w:rsidRPr="004E1656" w:rsidRDefault="00672383" w:rsidP="00534AA6">
      <w:pPr>
        <w:jc w:val="center"/>
        <w:rPr>
          <w:sz w:val="36"/>
          <w:szCs w:val="36"/>
        </w:rPr>
      </w:pPr>
    </w:p>
    <w:p w14:paraId="072F7AD2" w14:textId="6000F364" w:rsidR="000D621D" w:rsidRPr="004E1656" w:rsidRDefault="000D621D" w:rsidP="00672383">
      <w:pPr>
        <w:rPr>
          <w:sz w:val="36"/>
          <w:szCs w:val="36"/>
        </w:rPr>
      </w:pPr>
      <w:r w:rsidRPr="004E1656">
        <w:rPr>
          <w:sz w:val="36"/>
          <w:szCs w:val="36"/>
        </w:rPr>
        <w:t>Getting identification certified</w:t>
      </w:r>
    </w:p>
    <w:p w14:paraId="6E43EF17" w14:textId="77777777" w:rsidR="00534AA6" w:rsidRPr="000D621D" w:rsidRDefault="00534AA6" w:rsidP="00534AA6">
      <w:pPr>
        <w:jc w:val="center"/>
        <w:rPr>
          <w:b/>
          <w:bCs/>
          <w:szCs w:val="24"/>
        </w:rPr>
      </w:pPr>
    </w:p>
    <w:p w14:paraId="61BB6D8B" w14:textId="43877D77" w:rsidR="002D6689" w:rsidRPr="003A0876" w:rsidRDefault="002D6689" w:rsidP="002D6689">
      <w:pPr>
        <w:jc w:val="both"/>
        <w:rPr>
          <w:szCs w:val="24"/>
        </w:rPr>
      </w:pPr>
      <w:r w:rsidRPr="003A0876">
        <w:rPr>
          <w:szCs w:val="24"/>
        </w:rPr>
        <w:t>Your ID document needs to be “certified”. This means that someone checks the document to make sure it is:</w:t>
      </w:r>
    </w:p>
    <w:p w14:paraId="6E66495B" w14:textId="5D500DB1" w:rsidR="002D6689" w:rsidRPr="003A0876" w:rsidRDefault="00672383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>
        <w:rPr>
          <w:szCs w:val="24"/>
        </w:rPr>
        <w:t>g</w:t>
      </w:r>
      <w:r w:rsidR="002D6689" w:rsidRPr="003A0876">
        <w:rPr>
          <w:szCs w:val="24"/>
        </w:rPr>
        <w:t>enuine</w:t>
      </w:r>
      <w:r>
        <w:rPr>
          <w:szCs w:val="24"/>
        </w:rPr>
        <w:t>; and</w:t>
      </w:r>
    </w:p>
    <w:p w14:paraId="65191C6C" w14:textId="646065BA" w:rsidR="002D6689" w:rsidRDefault="002D6689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 w:rsidRPr="003A0876">
        <w:rPr>
          <w:szCs w:val="24"/>
        </w:rPr>
        <w:t>related to you</w:t>
      </w:r>
      <w:r w:rsidR="00672383">
        <w:rPr>
          <w:szCs w:val="24"/>
        </w:rPr>
        <w:t>.</w:t>
      </w:r>
    </w:p>
    <w:p w14:paraId="3CDBBD64" w14:textId="77777777" w:rsidR="00672383" w:rsidRPr="00672383" w:rsidRDefault="00672383" w:rsidP="00672383">
      <w:pPr>
        <w:jc w:val="both"/>
        <w:rPr>
          <w:bCs/>
          <w:u w:val="single"/>
        </w:rPr>
      </w:pPr>
    </w:p>
    <w:p w14:paraId="1C9E8FB4" w14:textId="77777777" w:rsidR="004E1656" w:rsidRDefault="004E1656" w:rsidP="00672383">
      <w:pPr>
        <w:jc w:val="both"/>
      </w:pPr>
    </w:p>
    <w:p w14:paraId="1644CB51" w14:textId="1A507B80" w:rsidR="00672383" w:rsidRPr="003A0876" w:rsidRDefault="00672383" w:rsidP="00672383">
      <w:pPr>
        <w:jc w:val="both"/>
      </w:pPr>
      <w:r w:rsidRPr="003A0876">
        <w:lastRenderedPageBreak/>
        <w:t>Some Post Office branches can certify documents for you. This service has a fee. You can find the current fees and your nearest branch on the Post Office document certification site:</w:t>
      </w:r>
    </w:p>
    <w:p w14:paraId="6838A5DC" w14:textId="77777777" w:rsidR="00672383" w:rsidRPr="003A0876" w:rsidRDefault="00672383" w:rsidP="00672383">
      <w:pPr>
        <w:jc w:val="both"/>
      </w:pPr>
      <w:hyperlink r:id="rId8" w:history="1">
        <w:r w:rsidRPr="003A0876">
          <w:rPr>
            <w:rStyle w:val="Hyperlink"/>
          </w:rPr>
          <w:t>https://www.postoffice.co.uk/identity/document-certification</w:t>
        </w:r>
      </w:hyperlink>
      <w:r>
        <w:t>.</w:t>
      </w:r>
    </w:p>
    <w:p w14:paraId="603FD50B" w14:textId="77777777" w:rsidR="00672383" w:rsidRPr="003A0876" w:rsidRDefault="00672383" w:rsidP="00672383">
      <w:pPr>
        <w:jc w:val="both"/>
      </w:pPr>
    </w:p>
    <w:p w14:paraId="0BDCE4F6" w14:textId="77777777" w:rsidR="00672383" w:rsidRPr="00672383" w:rsidRDefault="00672383" w:rsidP="00672383">
      <w:pPr>
        <w:jc w:val="both"/>
        <w:rPr>
          <w:bCs/>
          <w:iCs/>
        </w:rPr>
      </w:pPr>
      <w:r w:rsidRPr="003A0876">
        <w:t xml:space="preserve">The Post Office clerk will review and certify the documents. </w:t>
      </w:r>
      <w:r w:rsidRPr="00672383">
        <w:rPr>
          <w:bCs/>
          <w:iCs/>
        </w:rPr>
        <w:t xml:space="preserve">You will not need to give any details about the service you are applying for, or why you need the documents certified.  </w:t>
      </w:r>
    </w:p>
    <w:p w14:paraId="5709D2E2" w14:textId="77777777" w:rsidR="00672383" w:rsidRDefault="00672383" w:rsidP="003A0876">
      <w:pPr>
        <w:jc w:val="both"/>
        <w:rPr>
          <w:bCs/>
        </w:rPr>
      </w:pPr>
    </w:p>
    <w:p w14:paraId="5AB8588F" w14:textId="1BA33A51" w:rsidR="003A0876" w:rsidRDefault="002D6689" w:rsidP="003A0876">
      <w:pPr>
        <w:jc w:val="both"/>
      </w:pPr>
      <w:r w:rsidRPr="002D6689">
        <w:rPr>
          <w:bCs/>
        </w:rPr>
        <w:t>You can</w:t>
      </w:r>
      <w:r w:rsidR="00672383">
        <w:rPr>
          <w:bCs/>
        </w:rPr>
        <w:t xml:space="preserve"> also</w:t>
      </w:r>
      <w:r w:rsidRPr="002D6689">
        <w:rPr>
          <w:bCs/>
        </w:rPr>
        <w:t xml:space="preserve"> have</w:t>
      </w:r>
      <w:r>
        <w:rPr>
          <w:b/>
        </w:rPr>
        <w:t xml:space="preserve"> </w:t>
      </w:r>
      <w:r w:rsidR="003A0876" w:rsidRPr="003A0876">
        <w:t>your document certified by an appropriate person. Only certain people can certify your documents. This person must be on a public list or register and have one of the following jobs:</w:t>
      </w:r>
    </w:p>
    <w:tbl>
      <w:tblPr>
        <w:tblStyle w:val="TableGrid"/>
        <w:tblpPr w:leftFromText="180" w:rightFromText="180" w:vertAnchor="text" w:horzAnchor="margin" w:tblpXSpec="center" w:tblpY="176"/>
        <w:tblW w:w="0" w:type="auto"/>
        <w:tblLook w:val="04A0" w:firstRow="1" w:lastRow="0" w:firstColumn="1" w:lastColumn="0" w:noHBand="0" w:noVBand="1"/>
      </w:tblPr>
      <w:tblGrid>
        <w:gridCol w:w="6804"/>
      </w:tblGrid>
      <w:tr w:rsidR="00672383" w14:paraId="7B01BA07" w14:textId="77777777" w:rsidTr="00672383">
        <w:tc>
          <w:tcPr>
            <w:tcW w:w="6804" w:type="dxa"/>
            <w:shd w:val="clear" w:color="auto" w:fill="DEEAF6" w:themeFill="accent1" w:themeFillTint="33"/>
          </w:tcPr>
          <w:p w14:paraId="29523E4D" w14:textId="77777777" w:rsidR="00672383" w:rsidRDefault="00672383" w:rsidP="00672383">
            <w:pPr>
              <w:spacing w:after="120"/>
              <w:jc w:val="center"/>
            </w:pPr>
            <w:r>
              <w:t>UK Applicants</w:t>
            </w:r>
          </w:p>
          <w:p w14:paraId="532CDC06" w14:textId="77777777" w:rsidR="00672383" w:rsidRDefault="00672383" w:rsidP="00672383">
            <w:pPr>
              <w:spacing w:after="120"/>
              <w:jc w:val="center"/>
            </w:pPr>
            <w:r w:rsidRPr="00EF22D6">
              <w:rPr>
                <w:sz w:val="18"/>
                <w:szCs w:val="18"/>
              </w:rPr>
              <w:t>(a</w:t>
            </w:r>
            <w:r>
              <w:rPr>
                <w:sz w:val="18"/>
                <w:szCs w:val="18"/>
              </w:rPr>
              <w:t>ll relevant persons must be visible on a public register</w:t>
            </w:r>
            <w:r w:rsidRPr="00EF22D6">
              <w:rPr>
                <w:sz w:val="18"/>
                <w:szCs w:val="18"/>
              </w:rPr>
              <w:t>)</w:t>
            </w:r>
          </w:p>
        </w:tc>
      </w:tr>
      <w:tr w:rsidR="00672383" w:rsidRPr="00602CF4" w14:paraId="7879F57C" w14:textId="77777777" w:rsidTr="00672383">
        <w:tc>
          <w:tcPr>
            <w:tcW w:w="6804" w:type="dxa"/>
          </w:tcPr>
          <w:p w14:paraId="0C4A954F" w14:textId="77777777" w:rsidR="00672383" w:rsidRDefault="00672383" w:rsidP="00672383">
            <w:r w:rsidRPr="00602CF4">
              <w:t>Doctors, Dentists, Nurses or Midwives</w:t>
            </w:r>
          </w:p>
          <w:p w14:paraId="244EA76E" w14:textId="77777777" w:rsidR="00672383" w:rsidRPr="00602CF4" w:rsidRDefault="00672383" w:rsidP="00672383"/>
        </w:tc>
      </w:tr>
      <w:tr w:rsidR="00672383" w:rsidRPr="00602CF4" w14:paraId="5425F8EE" w14:textId="77777777" w:rsidTr="00672383">
        <w:tc>
          <w:tcPr>
            <w:tcW w:w="6804" w:type="dxa"/>
          </w:tcPr>
          <w:p w14:paraId="79CB7DAB" w14:textId="77777777" w:rsidR="00672383" w:rsidRDefault="00672383" w:rsidP="00672383">
            <w:r w:rsidRPr="00602CF4">
              <w:t>Legal Professionals (solicitors/lawyers/judges)</w:t>
            </w:r>
          </w:p>
          <w:p w14:paraId="0EA1116B" w14:textId="77777777" w:rsidR="00672383" w:rsidRPr="00602CF4" w:rsidRDefault="00672383" w:rsidP="00672383"/>
        </w:tc>
      </w:tr>
      <w:tr w:rsidR="00672383" w:rsidRPr="00602CF4" w14:paraId="47947C84" w14:textId="77777777" w:rsidTr="00672383">
        <w:tc>
          <w:tcPr>
            <w:tcW w:w="6804" w:type="dxa"/>
          </w:tcPr>
          <w:p w14:paraId="4FCBB21A" w14:textId="77777777" w:rsidR="00672383" w:rsidRDefault="00672383" w:rsidP="00672383">
            <w:r w:rsidRPr="00602CF4">
              <w:t xml:space="preserve">Member of </w:t>
            </w:r>
            <w:r>
              <w:t xml:space="preserve">a UK </w:t>
            </w:r>
            <w:r w:rsidRPr="00602CF4">
              <w:t xml:space="preserve">Parliament or </w:t>
            </w:r>
            <w:r>
              <w:t xml:space="preserve">Assembly, or a </w:t>
            </w:r>
            <w:r w:rsidRPr="00602CF4">
              <w:t>Councillor</w:t>
            </w:r>
          </w:p>
          <w:p w14:paraId="547C8202" w14:textId="77777777" w:rsidR="00672383" w:rsidRPr="00602CF4" w:rsidRDefault="00672383" w:rsidP="00672383"/>
        </w:tc>
      </w:tr>
      <w:tr w:rsidR="00672383" w:rsidRPr="00602CF4" w14:paraId="59384210" w14:textId="77777777" w:rsidTr="00672383">
        <w:tc>
          <w:tcPr>
            <w:tcW w:w="6804" w:type="dxa"/>
          </w:tcPr>
          <w:p w14:paraId="26799C1C" w14:textId="77777777" w:rsidR="00672383" w:rsidRDefault="00672383" w:rsidP="00672383">
            <w:r w:rsidRPr="00602CF4">
              <w:t>Chartered Accountant</w:t>
            </w:r>
          </w:p>
          <w:p w14:paraId="2266B4F1" w14:textId="77777777" w:rsidR="00672383" w:rsidRPr="00602CF4" w:rsidRDefault="00672383" w:rsidP="00672383"/>
        </w:tc>
      </w:tr>
      <w:tr w:rsidR="00672383" w:rsidRPr="00602CF4" w14:paraId="44574005" w14:textId="77777777" w:rsidTr="00672383">
        <w:tc>
          <w:tcPr>
            <w:tcW w:w="6804" w:type="dxa"/>
          </w:tcPr>
          <w:p w14:paraId="5E4B48B6" w14:textId="77777777" w:rsidR="00672383" w:rsidRDefault="00672383" w:rsidP="00672383">
            <w:r w:rsidRPr="00602CF4">
              <w:t>Social Worker</w:t>
            </w:r>
          </w:p>
          <w:p w14:paraId="09315359" w14:textId="77777777" w:rsidR="00672383" w:rsidRPr="00602CF4" w:rsidRDefault="00672383" w:rsidP="00672383"/>
        </w:tc>
      </w:tr>
      <w:tr w:rsidR="00672383" w:rsidRPr="00602CF4" w14:paraId="562380CE" w14:textId="77777777" w:rsidTr="00672383">
        <w:tc>
          <w:tcPr>
            <w:tcW w:w="6804" w:type="dxa"/>
          </w:tcPr>
          <w:p w14:paraId="623FCC9E" w14:textId="77777777" w:rsidR="00672383" w:rsidRDefault="00672383" w:rsidP="00672383">
            <w:r w:rsidRPr="00602CF4">
              <w:t>Teach</w:t>
            </w:r>
            <w:r>
              <w:t>ing Professional</w:t>
            </w:r>
          </w:p>
          <w:p w14:paraId="4499AA35" w14:textId="77777777" w:rsidR="00672383" w:rsidRPr="00602CF4" w:rsidRDefault="00672383" w:rsidP="00672383"/>
        </w:tc>
      </w:tr>
    </w:tbl>
    <w:p w14:paraId="0B8713A7" w14:textId="77777777" w:rsidR="000D621D" w:rsidRDefault="000D621D" w:rsidP="003A0876">
      <w:pPr>
        <w:jc w:val="both"/>
      </w:pPr>
    </w:p>
    <w:p w14:paraId="5AB85890" w14:textId="77777777" w:rsidR="003A0876" w:rsidRPr="003A0876" w:rsidRDefault="003A0876" w:rsidP="003A0876">
      <w:pPr>
        <w:jc w:val="both"/>
      </w:pPr>
    </w:p>
    <w:p w14:paraId="5AB858A6" w14:textId="77777777" w:rsidR="003A0876" w:rsidRDefault="003A0876" w:rsidP="003A0876">
      <w:pPr>
        <w:jc w:val="both"/>
      </w:pPr>
    </w:p>
    <w:p w14:paraId="4EB536A6" w14:textId="77777777" w:rsidR="00672383" w:rsidRDefault="00672383" w:rsidP="003A0876">
      <w:pPr>
        <w:jc w:val="both"/>
      </w:pPr>
    </w:p>
    <w:p w14:paraId="71152EC6" w14:textId="77777777" w:rsidR="00672383" w:rsidRDefault="00672383" w:rsidP="003A0876">
      <w:pPr>
        <w:jc w:val="both"/>
      </w:pPr>
    </w:p>
    <w:p w14:paraId="0C1C3669" w14:textId="77777777" w:rsidR="00672383" w:rsidRDefault="00672383" w:rsidP="003A0876">
      <w:pPr>
        <w:jc w:val="both"/>
      </w:pPr>
    </w:p>
    <w:p w14:paraId="4FD45D74" w14:textId="77777777" w:rsidR="00672383" w:rsidRDefault="00672383" w:rsidP="003A0876">
      <w:pPr>
        <w:jc w:val="both"/>
      </w:pPr>
    </w:p>
    <w:p w14:paraId="4EC29B69" w14:textId="77777777" w:rsidR="00672383" w:rsidRDefault="00672383" w:rsidP="003A0876">
      <w:pPr>
        <w:jc w:val="both"/>
      </w:pPr>
    </w:p>
    <w:p w14:paraId="5C37FA58" w14:textId="77777777" w:rsidR="00672383" w:rsidRDefault="00672383" w:rsidP="003A0876">
      <w:pPr>
        <w:jc w:val="both"/>
      </w:pPr>
    </w:p>
    <w:p w14:paraId="16229BD8" w14:textId="77777777" w:rsidR="00672383" w:rsidRDefault="00672383" w:rsidP="003A0876">
      <w:pPr>
        <w:jc w:val="both"/>
      </w:pPr>
    </w:p>
    <w:p w14:paraId="3E21108B" w14:textId="77777777" w:rsidR="00672383" w:rsidRDefault="00672383" w:rsidP="003A0876">
      <w:pPr>
        <w:jc w:val="both"/>
      </w:pPr>
    </w:p>
    <w:p w14:paraId="15C7683D" w14:textId="77777777" w:rsidR="00672383" w:rsidRDefault="00672383" w:rsidP="003A0876">
      <w:pPr>
        <w:jc w:val="both"/>
      </w:pPr>
    </w:p>
    <w:p w14:paraId="19A49E66" w14:textId="77777777" w:rsidR="00672383" w:rsidRDefault="00672383" w:rsidP="003A0876">
      <w:pPr>
        <w:jc w:val="both"/>
      </w:pPr>
    </w:p>
    <w:p w14:paraId="291B2743" w14:textId="77777777" w:rsidR="00672383" w:rsidRDefault="00672383" w:rsidP="003A0876">
      <w:pPr>
        <w:jc w:val="both"/>
      </w:pPr>
    </w:p>
    <w:p w14:paraId="3E7C8162" w14:textId="77777777" w:rsidR="00672383" w:rsidRDefault="00672383" w:rsidP="003A0876">
      <w:pPr>
        <w:jc w:val="both"/>
      </w:pPr>
    </w:p>
    <w:p w14:paraId="4195CFB3" w14:textId="77777777" w:rsidR="00672383" w:rsidRDefault="00672383" w:rsidP="003A0876">
      <w:pPr>
        <w:jc w:val="both"/>
      </w:pPr>
    </w:p>
    <w:p w14:paraId="67C2A01A" w14:textId="77777777" w:rsidR="00672383" w:rsidRDefault="00672383" w:rsidP="003A0876">
      <w:pPr>
        <w:jc w:val="both"/>
      </w:pPr>
    </w:p>
    <w:p w14:paraId="5AB858A7" w14:textId="237C62CA" w:rsidR="003A0876" w:rsidRDefault="003A0876" w:rsidP="003A0876">
      <w:pPr>
        <w:jc w:val="both"/>
      </w:pPr>
      <w:r>
        <w:t xml:space="preserve">You will need to </w:t>
      </w:r>
      <w:r w:rsidR="00672383">
        <w:t>give</w:t>
      </w:r>
      <w:r>
        <w:t xml:space="preserve"> them a copy of your document and the original. </w:t>
      </w:r>
    </w:p>
    <w:p w14:paraId="65EF0EB7" w14:textId="77777777" w:rsidR="002D6689" w:rsidRDefault="002D6689" w:rsidP="003A0876">
      <w:pPr>
        <w:jc w:val="both"/>
      </w:pPr>
    </w:p>
    <w:p w14:paraId="5AB858A8" w14:textId="77777777" w:rsidR="003A0876" w:rsidRDefault="003A0876" w:rsidP="003A0876">
      <w:pPr>
        <w:jc w:val="both"/>
      </w:pPr>
      <w:r>
        <w:t xml:space="preserve">The person certifying your document will need to: </w:t>
      </w:r>
    </w:p>
    <w:p w14:paraId="6C1ADC77" w14:textId="77777777" w:rsidR="002D6689" w:rsidRDefault="002D6689" w:rsidP="003A0876">
      <w:pPr>
        <w:jc w:val="both"/>
      </w:pPr>
    </w:p>
    <w:p w14:paraId="5AB858A9" w14:textId="77777777" w:rsidR="003A0876" w:rsidRDefault="003A0876" w:rsidP="003A0876">
      <w:pPr>
        <w:jc w:val="both"/>
      </w:pPr>
      <w:r>
        <w:t xml:space="preserve">1. review the copy and the original </w:t>
      </w:r>
    </w:p>
    <w:p w14:paraId="5AB858AA" w14:textId="77777777" w:rsidR="003A0876" w:rsidRDefault="003A0876" w:rsidP="003A0876">
      <w:pPr>
        <w:jc w:val="both"/>
      </w:pPr>
      <w:r>
        <w:t xml:space="preserve">2. write on the copy “Certified to be a true copy of the original seen by me” </w:t>
      </w:r>
    </w:p>
    <w:p w14:paraId="5AB858AB" w14:textId="77777777" w:rsidR="003A0876" w:rsidRDefault="003A0876" w:rsidP="003A0876">
      <w:pPr>
        <w:jc w:val="both"/>
      </w:pPr>
      <w:r>
        <w:t xml:space="preserve">3. sign and date the copy and print their name under the signature </w:t>
      </w:r>
    </w:p>
    <w:p w14:paraId="5AB858AC" w14:textId="77777777" w:rsidR="003A0876" w:rsidRDefault="003A0876" w:rsidP="003A0876">
      <w:pPr>
        <w:jc w:val="both"/>
      </w:pPr>
      <w:r>
        <w:t xml:space="preserve">4. write their occupation, address and telephone number on the copy </w:t>
      </w:r>
    </w:p>
    <w:p w14:paraId="5AB858AD" w14:textId="77777777" w:rsidR="003A0876" w:rsidRDefault="003A0876" w:rsidP="003A0876">
      <w:pPr>
        <w:jc w:val="both"/>
      </w:pPr>
    </w:p>
    <w:p w14:paraId="5AB858AE" w14:textId="77777777" w:rsidR="003A0876" w:rsidRDefault="003A0876" w:rsidP="003A0876">
      <w:pPr>
        <w:jc w:val="both"/>
      </w:pPr>
      <w:r>
        <w:t xml:space="preserve">You will be able to get your expenses for the cost of requesting or certifying documents. Please keep any receipts and complete a Scotland’s Redress Scheme expenses form. </w:t>
      </w:r>
    </w:p>
    <w:p w14:paraId="6D52AACD" w14:textId="77777777" w:rsidR="00534AA6" w:rsidRPr="00534AA6" w:rsidRDefault="00534AA6" w:rsidP="00534AA6"/>
    <w:p w14:paraId="25E568AB" w14:textId="77777777" w:rsidR="00534AA6" w:rsidRPr="00534AA6" w:rsidRDefault="00534AA6" w:rsidP="00534AA6"/>
    <w:p w14:paraId="6441F4F6" w14:textId="77777777" w:rsidR="00534AA6" w:rsidRPr="00534AA6" w:rsidRDefault="00534AA6" w:rsidP="00534AA6"/>
    <w:p w14:paraId="548AF749" w14:textId="77777777" w:rsidR="00534AA6" w:rsidRPr="00534AA6" w:rsidRDefault="00534AA6" w:rsidP="00534AA6"/>
    <w:p w14:paraId="3C62F568" w14:textId="77777777" w:rsidR="00534AA6" w:rsidRPr="00534AA6" w:rsidRDefault="00534AA6" w:rsidP="00534AA6"/>
    <w:p w14:paraId="6EF3E789" w14:textId="77777777" w:rsidR="00534AA6" w:rsidRPr="00534AA6" w:rsidRDefault="00534AA6" w:rsidP="00534AA6"/>
    <w:p w14:paraId="789DCA64" w14:textId="77777777" w:rsidR="00534AA6" w:rsidRPr="00534AA6" w:rsidRDefault="00534AA6" w:rsidP="00534AA6"/>
    <w:p w14:paraId="01CDCF32" w14:textId="77777777" w:rsidR="00534AA6" w:rsidRPr="00534AA6" w:rsidRDefault="00534AA6" w:rsidP="00534AA6"/>
    <w:p w14:paraId="4039C196" w14:textId="77777777" w:rsidR="00534AA6" w:rsidRPr="00534AA6" w:rsidRDefault="00534AA6" w:rsidP="00534AA6">
      <w:pPr>
        <w:jc w:val="center"/>
      </w:pPr>
    </w:p>
    <w:sectPr w:rsidR="00534AA6" w:rsidRPr="00534AA6" w:rsidSect="00D70224">
      <w:footerReference w:type="default" r:id="rId9"/>
      <w:pgSz w:w="11906" w:h="16838" w:code="9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B8DEC" w14:textId="77777777" w:rsidR="00D70224" w:rsidRDefault="00D70224" w:rsidP="00F02511">
      <w:r>
        <w:separator/>
      </w:r>
    </w:p>
  </w:endnote>
  <w:endnote w:type="continuationSeparator" w:id="0">
    <w:p w14:paraId="70E2E535" w14:textId="77777777" w:rsidR="00D70224" w:rsidRDefault="00D70224" w:rsidP="00F0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858B5" w14:textId="5DE29279" w:rsidR="00F02511" w:rsidRDefault="00F02511">
    <w:pPr>
      <w:pStyle w:val="Footer"/>
      <w:jc w:val="center"/>
    </w:pPr>
  </w:p>
  <w:p w14:paraId="5AB858B6" w14:textId="77777777" w:rsidR="00F02511" w:rsidRDefault="00F025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74309" w14:textId="77777777" w:rsidR="00D70224" w:rsidRDefault="00D70224" w:rsidP="00F02511">
      <w:r>
        <w:separator/>
      </w:r>
    </w:p>
  </w:footnote>
  <w:footnote w:type="continuationSeparator" w:id="0">
    <w:p w14:paraId="7197508F" w14:textId="77777777" w:rsidR="00D70224" w:rsidRDefault="00D70224" w:rsidP="00F02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2F871C8A"/>
    <w:multiLevelType w:val="hybridMultilevel"/>
    <w:tmpl w:val="0DB66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55A5F7B"/>
    <w:multiLevelType w:val="hybridMultilevel"/>
    <w:tmpl w:val="530695D8"/>
    <w:lvl w:ilvl="0" w:tplc="410CD4D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097469">
    <w:abstractNumId w:val="2"/>
  </w:num>
  <w:num w:numId="2" w16cid:durableId="2110544875">
    <w:abstractNumId w:val="0"/>
  </w:num>
  <w:num w:numId="3" w16cid:durableId="1879395638">
    <w:abstractNumId w:val="0"/>
  </w:num>
  <w:num w:numId="4" w16cid:durableId="291984064">
    <w:abstractNumId w:val="0"/>
  </w:num>
  <w:num w:numId="5" w16cid:durableId="1201472587">
    <w:abstractNumId w:val="2"/>
  </w:num>
  <w:num w:numId="6" w16cid:durableId="665397803">
    <w:abstractNumId w:val="0"/>
  </w:num>
  <w:num w:numId="7" w16cid:durableId="1027364865">
    <w:abstractNumId w:val="1"/>
  </w:num>
  <w:num w:numId="8" w16cid:durableId="5680803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876"/>
    <w:rsid w:val="00027C27"/>
    <w:rsid w:val="0008067D"/>
    <w:rsid w:val="000A1447"/>
    <w:rsid w:val="000C0CF4"/>
    <w:rsid w:val="000D621D"/>
    <w:rsid w:val="0021629D"/>
    <w:rsid w:val="002613A1"/>
    <w:rsid w:val="00281579"/>
    <w:rsid w:val="0028388C"/>
    <w:rsid w:val="002D6689"/>
    <w:rsid w:val="002E7832"/>
    <w:rsid w:val="00306C61"/>
    <w:rsid w:val="003269EF"/>
    <w:rsid w:val="0037582B"/>
    <w:rsid w:val="003A0876"/>
    <w:rsid w:val="004E1656"/>
    <w:rsid w:val="00534AA6"/>
    <w:rsid w:val="00560725"/>
    <w:rsid w:val="00672383"/>
    <w:rsid w:val="006767CD"/>
    <w:rsid w:val="00682AA3"/>
    <w:rsid w:val="007631F9"/>
    <w:rsid w:val="00857548"/>
    <w:rsid w:val="009B7615"/>
    <w:rsid w:val="00AB07FD"/>
    <w:rsid w:val="00AE03C1"/>
    <w:rsid w:val="00B15FC0"/>
    <w:rsid w:val="00B328E5"/>
    <w:rsid w:val="00B51BDC"/>
    <w:rsid w:val="00B561C0"/>
    <w:rsid w:val="00B773CE"/>
    <w:rsid w:val="00C857AD"/>
    <w:rsid w:val="00C91823"/>
    <w:rsid w:val="00CB627C"/>
    <w:rsid w:val="00D008AB"/>
    <w:rsid w:val="00D70224"/>
    <w:rsid w:val="00EE39F2"/>
    <w:rsid w:val="00F02511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85831"/>
  <w15:chartTrackingRefBased/>
  <w15:docId w15:val="{79BAC90D-CE2C-4833-951C-9FE5CB5B1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uiPriority w:val="99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table" w:styleId="TableGrid">
    <w:name w:val="Table Grid"/>
    <w:basedOn w:val="TableNormal"/>
    <w:uiPriority w:val="39"/>
    <w:rsid w:val="003A0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A087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0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stoffice.co.uk/identity/document-certification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636063F-80FB-42D0-AFBA-E57A28601515}"/>
</file>

<file path=customXml/itemProps2.xml><?xml version="1.0" encoding="utf-8"?>
<ds:datastoreItem xmlns:ds="http://schemas.openxmlformats.org/officeDocument/2006/customXml" ds:itemID="{2D42F652-6834-4D6D-BF7E-5482980AE3A2}"/>
</file>

<file path=customXml/itemProps3.xml><?xml version="1.0" encoding="utf-8"?>
<ds:datastoreItem xmlns:ds="http://schemas.openxmlformats.org/officeDocument/2006/customXml" ds:itemID="{E24CD157-07EC-479A-AD29-B48D1C8B71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Astley K (Katherine)</dc:creator>
  <cp:keywords/>
  <dc:description/>
  <cp:lastModifiedBy>Claudia Goldie</cp:lastModifiedBy>
  <cp:revision>2</cp:revision>
  <cp:lastPrinted>2024-04-15T13:46:00Z</cp:lastPrinted>
  <dcterms:created xsi:type="dcterms:W3CDTF">2025-05-22T13:55:00Z</dcterms:created>
  <dcterms:modified xsi:type="dcterms:W3CDTF">2025-05-22T13:55:00Z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</Properties>
</file>