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E0D86A7-7546-4F7B-AE4C-AA2FEBF15053}"/>
</file>

<file path=customXml/itemProps3.xml><?xml version="1.0" encoding="utf-8"?>
<ds:datastoreItem xmlns:ds="http://schemas.openxmlformats.org/officeDocument/2006/customXml" ds:itemID="{DD4A503C-FB89-408F-8D95-31FC381C8A59}"/>
</file>

<file path=customXml/itemProps4.xml><?xml version="1.0" encoding="utf-8"?>
<ds:datastoreItem xmlns:ds="http://schemas.openxmlformats.org/officeDocument/2006/customXml" ds:itemID="{297E4F46-3031-4565-96F2-D0904335FD0D}"/>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