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43C99E5">
            <wp:simplePos x="0" y="0"/>
            <wp:positionH relativeFrom="margin">
              <wp:posOffset>-831850</wp:posOffset>
            </wp:positionH>
            <wp:positionV relativeFrom="page">
              <wp:align>top</wp:align>
            </wp:positionV>
            <wp:extent cx="7353300" cy="10399672"/>
            <wp:effectExtent l="0" t="0" r="0" b="190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57079" cy="10405016"/>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2C25D72C"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w:t>
      </w:r>
      <w:proofErr w:type="gramStart"/>
      <w:r w:rsidRPr="004E43D0">
        <w:rPr>
          <w:rFonts w:ascii="Arial" w:hAnsi="Arial" w:cs="Arial"/>
        </w:rPr>
        <w:t>an</w:t>
      </w:r>
      <w:proofErr w:type="gramEnd"/>
      <w:r w:rsidRPr="004E43D0">
        <w:rPr>
          <w:rFonts w:ascii="Arial" w:hAnsi="Arial" w:cs="Arial"/>
        </w:rPr>
        <w:t xml:space="preserve"> relevant care setting as a </w:t>
      </w:r>
      <w:proofErr w:type="gramStart"/>
      <w:r w:rsidRPr="004E43D0">
        <w:rPr>
          <w:rFonts w:ascii="Arial" w:hAnsi="Arial" w:cs="Arial"/>
        </w:rPr>
        <w:t>child;</w:t>
      </w:r>
      <w:proofErr w:type="gramEnd"/>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 xml:space="preserve">a care record from the care provider, for example an entry in a register or a </w:t>
      </w:r>
      <w:proofErr w:type="gramStart"/>
      <w:r w:rsidRPr="004E43D0">
        <w:rPr>
          <w:rFonts w:ascii="Arial" w:hAnsi="Arial" w:cs="Arial"/>
        </w:rPr>
        <w:t>log book</w:t>
      </w:r>
      <w:proofErr w:type="gramEnd"/>
      <w:r w:rsidRPr="004E43D0">
        <w:rPr>
          <w:rFonts w:ascii="Arial" w:hAnsi="Arial" w:cs="Arial"/>
        </w:rPr>
        <w:t xml:space="preserve"> (these may be held by the care provider or local authority archivists</w:t>
      </w:r>
      <w:proofErr w:type="gramStart"/>
      <w:r w:rsidRPr="004E43D0">
        <w:rPr>
          <w:rFonts w:ascii="Arial" w:hAnsi="Arial" w:cs="Arial"/>
        </w:rPr>
        <w:t>)</w:t>
      </w:r>
      <w:r>
        <w:rPr>
          <w:rFonts w:ascii="Arial" w:hAnsi="Arial" w:cs="Arial"/>
        </w:rPr>
        <w:t>;</w:t>
      </w:r>
      <w:proofErr w:type="gramEnd"/>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records from the local authority (council) including social work and education or school </w:t>
      </w:r>
      <w:proofErr w:type="gramStart"/>
      <w:r w:rsidRPr="007C3372">
        <w:rPr>
          <w:rFonts w:ascii="Arial" w:hAnsi="Arial" w:cs="Arial"/>
        </w:rPr>
        <w:t>records</w:t>
      </w:r>
      <w:r>
        <w:rPr>
          <w:rFonts w:ascii="Arial" w:hAnsi="Arial" w:cs="Arial"/>
        </w:rPr>
        <w:t>;</w:t>
      </w:r>
      <w:proofErr w:type="gramEnd"/>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school records that show your address in </w:t>
      </w:r>
      <w:proofErr w:type="gramStart"/>
      <w:r w:rsidRPr="007C3372">
        <w:rPr>
          <w:rFonts w:ascii="Arial" w:hAnsi="Arial" w:cs="Arial"/>
        </w:rPr>
        <w:t>care</w:t>
      </w:r>
      <w:r>
        <w:rPr>
          <w:rFonts w:ascii="Arial" w:hAnsi="Arial" w:cs="Arial"/>
        </w:rPr>
        <w:t>;</w:t>
      </w:r>
      <w:proofErr w:type="gramEnd"/>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a baptism record that </w:t>
      </w:r>
      <w:proofErr w:type="gramStart"/>
      <w:r w:rsidRPr="007C3372">
        <w:rPr>
          <w:rFonts w:ascii="Arial" w:hAnsi="Arial" w:cs="Arial"/>
        </w:rPr>
        <w:t>show</w:t>
      </w:r>
      <w:proofErr w:type="gramEnd"/>
      <w:r w:rsidRPr="007C3372">
        <w:rPr>
          <w:rFonts w:ascii="Arial" w:hAnsi="Arial" w:cs="Arial"/>
        </w:rPr>
        <w:t xml:space="preserve"> your address in </w:t>
      </w:r>
      <w:proofErr w:type="gramStart"/>
      <w:r w:rsidRPr="007C3372">
        <w:rPr>
          <w:rFonts w:ascii="Arial" w:hAnsi="Arial" w:cs="Arial"/>
        </w:rPr>
        <w:t>care</w:t>
      </w:r>
      <w:r>
        <w:rPr>
          <w:rFonts w:ascii="Arial" w:hAnsi="Arial" w:cs="Arial"/>
        </w:rPr>
        <w:t>;</w:t>
      </w:r>
      <w:proofErr w:type="gramEnd"/>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This list has some </w:t>
      </w:r>
      <w:proofErr w:type="gramStart"/>
      <w:r w:rsidRPr="009A035B">
        <w:rPr>
          <w:rFonts w:ascii="Arial" w:hAnsi="Arial" w:cs="Arial"/>
        </w:rPr>
        <w:t>examples</w:t>
      </w:r>
      <w:proofErr w:type="gramEnd"/>
      <w:r w:rsidRPr="009A035B">
        <w:rPr>
          <w:rFonts w:ascii="Arial" w:hAnsi="Arial" w:cs="Arial"/>
        </w:rPr>
        <w:t xml:space="preserve">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 xml:space="preserve">high </w:t>
      </w:r>
      <w:proofErr w:type="gramStart"/>
      <w:r>
        <w:rPr>
          <w:rFonts w:cs="Arial"/>
          <w:color w:val="000000"/>
          <w:szCs w:val="24"/>
          <w:lang w:eastAsia="en-GB"/>
        </w:rPr>
        <w:t>volumes</w:t>
      </w:r>
      <w:proofErr w:type="gramEnd"/>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 xml:space="preserve">In some cases, we </w:t>
      </w:r>
      <w:proofErr w:type="gramStart"/>
      <w:r>
        <w:rPr>
          <w:rFonts w:cs="Arial"/>
          <w:szCs w:val="24"/>
        </w:rPr>
        <w:t>are able to</w:t>
      </w:r>
      <w:proofErr w:type="gramEnd"/>
      <w:r>
        <w:rPr>
          <w:rFonts w:cs="Arial"/>
          <w:szCs w:val="24"/>
        </w:rPr>
        <w:t xml:space="preserve"> directly request this information for you. We will let you know if we are able to do this in your case.</w:t>
      </w:r>
    </w:p>
    <w:p w14:paraId="3EFB99B3" w14:textId="0345DCA5"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18996DE1" w14:textId="2DF6E18B" w:rsidR="00D41863" w:rsidRDefault="00766880" w:rsidP="00D41863">
      <w:r>
        <w:t xml:space="preserve">Our </w:t>
      </w:r>
      <w:hyperlink r:id="rId8" w:history="1">
        <w:r w:rsidRPr="00766880">
          <w:rPr>
            <w:rStyle w:val="Hyperlink"/>
          </w:rPr>
          <w:t>Redress Support Service</w:t>
        </w:r>
      </w:hyperlink>
      <w:r w:rsidR="00D41863">
        <w:t xml:space="preserv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p>
    <w:p w14:paraId="5118FDB2" w14:textId="77777777"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C0CF4"/>
    <w:rsid w:val="000E6142"/>
    <w:rsid w:val="00120A1C"/>
    <w:rsid w:val="001353FD"/>
    <w:rsid w:val="00162DF6"/>
    <w:rsid w:val="00163EE0"/>
    <w:rsid w:val="00174969"/>
    <w:rsid w:val="00180D30"/>
    <w:rsid w:val="00193A05"/>
    <w:rsid w:val="001E0671"/>
    <w:rsid w:val="002613A1"/>
    <w:rsid w:val="00262B11"/>
    <w:rsid w:val="00275CA3"/>
    <w:rsid w:val="00281579"/>
    <w:rsid w:val="0028388C"/>
    <w:rsid w:val="002A36F0"/>
    <w:rsid w:val="00306C61"/>
    <w:rsid w:val="0037582B"/>
    <w:rsid w:val="003A32B9"/>
    <w:rsid w:val="003E79D0"/>
    <w:rsid w:val="00455462"/>
    <w:rsid w:val="004D4147"/>
    <w:rsid w:val="005A2ACD"/>
    <w:rsid w:val="00603B27"/>
    <w:rsid w:val="0060769E"/>
    <w:rsid w:val="00613BCB"/>
    <w:rsid w:val="0063181F"/>
    <w:rsid w:val="0068132B"/>
    <w:rsid w:val="00684071"/>
    <w:rsid w:val="006C4749"/>
    <w:rsid w:val="007104F6"/>
    <w:rsid w:val="00766880"/>
    <w:rsid w:val="007C18C0"/>
    <w:rsid w:val="007E586B"/>
    <w:rsid w:val="00800E33"/>
    <w:rsid w:val="00821B0D"/>
    <w:rsid w:val="00837525"/>
    <w:rsid w:val="00857548"/>
    <w:rsid w:val="00903C31"/>
    <w:rsid w:val="00923AAB"/>
    <w:rsid w:val="00940D80"/>
    <w:rsid w:val="00952B80"/>
    <w:rsid w:val="009B7615"/>
    <w:rsid w:val="009C34D7"/>
    <w:rsid w:val="00A75CEC"/>
    <w:rsid w:val="00AA03B0"/>
    <w:rsid w:val="00AA3D0D"/>
    <w:rsid w:val="00B00B5E"/>
    <w:rsid w:val="00B25C50"/>
    <w:rsid w:val="00B51BDC"/>
    <w:rsid w:val="00B561C0"/>
    <w:rsid w:val="00B773CE"/>
    <w:rsid w:val="00B97C02"/>
    <w:rsid w:val="00BC4CC4"/>
    <w:rsid w:val="00C02711"/>
    <w:rsid w:val="00C31681"/>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A53157910</value>
    </field>
    <field name="Objective-Title">
      <value order="0">Scotlands Redress Scheme - Accessing your Records information sheet - Indivdually assessed payment - final</value>
    </field>
    <field name="Objective-Description">
      <value order="0"/>
    </field>
    <field name="Objective-CreationStamp">
      <value order="0">2025-06-12T12:53:31Z</value>
    </field>
    <field name="Objective-IsApproved">
      <value order="0">false</value>
    </field>
    <field name="Objective-IsPublished">
      <value order="0">true</value>
    </field>
    <field name="Objective-DatePublished">
      <value order="0">2025-06-12T12:53:43Z</value>
    </field>
    <field name="Objective-ModificationStamp">
      <value order="0">2025-06-12T12:53:44Z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vA80280389</value>
    </field>
    <field name="Objective-Version">
      <value order="0">1.0</value>
    </field>
    <field name="Objective-VersionNumber">
      <value order="0">1</value>
    </field>
    <field name="Objective-VersionComment">
      <value order="0">First version</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B2AE4BDB-1E65-44F2-A9C7-6059C2125658}"/>
</file>

<file path=customXml/itemProps3.xml><?xml version="1.0" encoding="utf-8"?>
<ds:datastoreItem xmlns:ds="http://schemas.openxmlformats.org/officeDocument/2006/customXml" ds:itemID="{79C413FF-FF83-45F9-B347-4BAC272C145E}"/>
</file>

<file path=customXml/itemProps4.xml><?xml version="1.0" encoding="utf-8"?>
<ds:datastoreItem xmlns:ds="http://schemas.openxmlformats.org/officeDocument/2006/customXml" ds:itemID="{2200C473-6E20-45E7-B7D5-7AC21AFD4E56}"/>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2</cp:revision>
  <cp:lastPrinted>2024-07-10T08:28:00Z</cp:lastPrinted>
  <dcterms:created xsi:type="dcterms:W3CDTF">2025-08-01T11:39:00Z</dcterms:created>
  <dcterms:modified xsi:type="dcterms:W3CDTF">2025-08-01T11:39:00Z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A53157910</vt:lpwstr>
  </property>
  <property fmtid="{D5CDD505-2E9C-101B-9397-08002B2CF9AE}" pid="4" name="Objective-Title">
    <vt:lpwstr>Scotlands Redress Scheme - Accessing your Records information sheet - Indivdually assessed payment - final</vt:lpwstr>
  </property>
  <property fmtid="{D5CDD505-2E9C-101B-9397-08002B2CF9AE}" pid="5" name="Objective-Description">
    <vt:lpwstr/>
  </property>
  <property fmtid="{D5CDD505-2E9C-101B-9397-08002B2CF9AE}" pid="6" name="Objective-CreationStamp">
    <vt:filetime>2025-06-12T12:53:31Z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2025-06-12T12:53:43Z</vt:filetime>
  </property>
  <property fmtid="{D5CDD505-2E9C-101B-9397-08002B2CF9AE}" pid="10" name="Objective-ModificationStamp">
    <vt:filetime>2025-06-12T12:53:44Z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vA80280389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ContentTypeId">
    <vt:lpwstr>0x010100CCB846917DEB09429283C6F542760000</vt:lpwstr>
  </property>
</Properties>
</file>