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CE4C3DA2-D584-43AC-AEBA-92D98B1DDD3C}"/>
</file>

<file path=customXml/itemProps3.xml><?xml version="1.0" encoding="utf-8"?>
<ds:datastoreItem xmlns:ds="http://schemas.openxmlformats.org/officeDocument/2006/customXml" ds:itemID="{D37C9AD6-1D11-4B25-8A70-6D60F8C07967}"/>
</file>

<file path=customXml/itemProps4.xml><?xml version="1.0" encoding="utf-8"?>
<ds:datastoreItem xmlns:ds="http://schemas.openxmlformats.org/officeDocument/2006/customXml" ds:itemID="{65A04141-13CB-4539-B9C1-7A12F778FD7C}"/>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