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1248673-048E-46EF-B4A9-01A102AA111E}"/>
</file>

<file path=customXml/itemProps3.xml><?xml version="1.0" encoding="utf-8"?>
<ds:datastoreItem xmlns:ds="http://schemas.openxmlformats.org/officeDocument/2006/customXml" ds:itemID="{9032A622-57D7-4387-A7B6-A00367280831}"/>
</file>

<file path=customXml/itemProps4.xml><?xml version="1.0" encoding="utf-8"?>
<ds:datastoreItem xmlns:ds="http://schemas.openxmlformats.org/officeDocument/2006/customXml" ds:itemID="{EB8358A3-4545-4F15-A7BE-67E1F27C35C5}"/>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