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DEFB0D3" w14:textId="60310CA4" w:rsidR="006C4749" w:rsidRDefault="006C4749" w:rsidP="00162DF6">
      <w:pPr>
        <w:pStyle w:val="Title"/>
        <w:rPr>
          <w:rFonts w:ascii="Arial" w:hAnsi="Arial" w:cs="Arial"/>
          <w:sz w:val="40"/>
          <w:szCs w:val="40"/>
        </w:rPr>
      </w:pPr>
      <w:r>
        <w:rPr>
          <w:noProof/>
          <w14:ligatures w14:val="standardContextual"/>
        </w:rPr>
        <w:drawing>
          <wp:anchor distT="0" distB="0" distL="114300" distR="114300" simplePos="0" relativeHeight="251659264" behindDoc="1" locked="0" layoutInCell="1" allowOverlap="1" wp14:anchorId="3D43788C" wp14:editId="0F207FD3">
            <wp:simplePos x="0" y="0"/>
            <wp:positionH relativeFrom="page">
              <wp:align>right</wp:align>
            </wp:positionH>
            <wp:positionV relativeFrom="page">
              <wp:align>top</wp:align>
            </wp:positionV>
            <wp:extent cx="7534275" cy="10398779"/>
            <wp:effectExtent l="0" t="0" r="0" b="2540"/>
            <wp:wrapNone/>
            <wp:docPr id="3" name="Picture 3" descr="A screen shot of a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screen shot of a phone&#10;&#10;Description automatically generated"/>
                    <pic:cNvPicPr/>
                  </pic:nvPicPr>
                  <pic:blipFill>
                    <a:blip r:embed="rId6" cstate="print">
                      <a:extLst>
                        <a:ext uri="{28A0092B-C50C-407E-A947-70E740481C1C}">
                          <a14:useLocalDpi xmlns:a14="http://schemas.microsoft.com/office/drawing/2010/main" val="0"/>
                        </a:ext>
                      </a:extLst>
                    </a:blip>
                    <a:stretch>
                      <a:fillRect/>
                    </a:stretch>
                  </pic:blipFill>
                  <pic:spPr>
                    <a:xfrm>
                      <a:off x="0" y="0"/>
                      <a:ext cx="7534275" cy="10398779"/>
                    </a:xfrm>
                    <a:prstGeom prst="rect">
                      <a:avLst/>
                    </a:prstGeom>
                  </pic:spPr>
                </pic:pic>
              </a:graphicData>
            </a:graphic>
            <wp14:sizeRelH relativeFrom="margin">
              <wp14:pctWidth>0</wp14:pctWidth>
            </wp14:sizeRelH>
            <wp14:sizeRelV relativeFrom="margin">
              <wp14:pctHeight>0</wp14:pctHeight>
            </wp14:sizeRelV>
          </wp:anchor>
        </w:drawing>
      </w:r>
    </w:p>
    <w:p w14:paraId="232A2E82" w14:textId="77777777" w:rsidR="006C4749" w:rsidRDefault="006C4749" w:rsidP="00162DF6">
      <w:pPr>
        <w:pStyle w:val="Title"/>
        <w:rPr>
          <w:rFonts w:ascii="Arial" w:hAnsi="Arial" w:cs="Arial"/>
          <w:sz w:val="40"/>
          <w:szCs w:val="40"/>
        </w:rPr>
      </w:pPr>
    </w:p>
    <w:p w14:paraId="42BC8EFF" w14:textId="77777777" w:rsidR="009C34D7" w:rsidRDefault="009C34D7" w:rsidP="00162DF6">
      <w:pPr>
        <w:pStyle w:val="Title"/>
        <w:rPr>
          <w:rFonts w:ascii="Arial" w:hAnsi="Arial" w:cs="Arial"/>
          <w:sz w:val="40"/>
          <w:szCs w:val="40"/>
        </w:rPr>
      </w:pPr>
    </w:p>
    <w:p w14:paraId="5285BD80" w14:textId="6EB09353" w:rsidR="00027C27" w:rsidRPr="009C34D7" w:rsidRDefault="00603B27" w:rsidP="00162DF6">
      <w:pPr>
        <w:pStyle w:val="Title"/>
        <w:rPr>
          <w:rFonts w:ascii="Arial" w:hAnsi="Arial" w:cs="Arial"/>
          <w:sz w:val="40"/>
          <w:szCs w:val="40"/>
        </w:rPr>
      </w:pPr>
      <w:r w:rsidRPr="009C34D7">
        <w:rPr>
          <w:rFonts w:ascii="Arial" w:hAnsi="Arial" w:cs="Arial"/>
          <w:sz w:val="40"/>
          <w:szCs w:val="40"/>
        </w:rPr>
        <w:t>Obtaining a document confirming you were</w:t>
      </w:r>
      <w:r w:rsidR="00D53A5B" w:rsidRPr="009C34D7">
        <w:rPr>
          <w:rFonts w:ascii="Arial" w:hAnsi="Arial" w:cs="Arial"/>
          <w:sz w:val="40"/>
          <w:szCs w:val="40"/>
        </w:rPr>
        <w:t xml:space="preserve"> resident</w:t>
      </w:r>
      <w:r w:rsidRPr="009C34D7">
        <w:rPr>
          <w:rFonts w:ascii="Arial" w:hAnsi="Arial" w:cs="Arial"/>
          <w:sz w:val="40"/>
          <w:szCs w:val="40"/>
        </w:rPr>
        <w:t xml:space="preserve"> in </w:t>
      </w:r>
      <w:r w:rsidR="00D53A5B" w:rsidRPr="009C34D7">
        <w:rPr>
          <w:rFonts w:ascii="Arial" w:hAnsi="Arial" w:cs="Arial"/>
          <w:sz w:val="40"/>
          <w:szCs w:val="40"/>
        </w:rPr>
        <w:t xml:space="preserve">a relevant </w:t>
      </w:r>
      <w:r w:rsidRPr="009C34D7">
        <w:rPr>
          <w:rFonts w:ascii="Arial" w:hAnsi="Arial" w:cs="Arial"/>
          <w:sz w:val="40"/>
          <w:szCs w:val="40"/>
        </w:rPr>
        <w:t>care</w:t>
      </w:r>
      <w:r w:rsidR="00D53A5B" w:rsidRPr="009C34D7">
        <w:rPr>
          <w:rFonts w:ascii="Arial" w:hAnsi="Arial" w:cs="Arial"/>
          <w:sz w:val="40"/>
          <w:szCs w:val="40"/>
        </w:rPr>
        <w:t xml:space="preserve"> setting</w:t>
      </w:r>
      <w:r w:rsidR="00C318B0">
        <w:rPr>
          <w:rFonts w:ascii="Arial" w:hAnsi="Arial" w:cs="Arial"/>
          <w:sz w:val="40"/>
          <w:szCs w:val="40"/>
        </w:rPr>
        <w:t xml:space="preserve"> individually assessed application</w:t>
      </w:r>
    </w:p>
    <w:p w14:paraId="36E28E9A" w14:textId="020A92B6" w:rsidR="00800E33" w:rsidRDefault="00800E33" w:rsidP="00B561C0"/>
    <w:p w14:paraId="0541767C" w14:textId="2B161639" w:rsidR="00BC4CC4" w:rsidRPr="009C34D7" w:rsidRDefault="00800E33" w:rsidP="009C34D7">
      <w:pPr>
        <w:spacing w:after="240"/>
      </w:pPr>
      <w:r>
        <w:t>Scotland’s Redress Scheme requires applicant</w:t>
      </w:r>
      <w:r w:rsidR="0060769E">
        <w:t>s</w:t>
      </w:r>
      <w:r>
        <w:t xml:space="preserve"> to provide </w:t>
      </w:r>
      <w:r w:rsidR="00E46C09">
        <w:t>a document</w:t>
      </w:r>
      <w:r>
        <w:t xml:space="preserve"> confirming </w:t>
      </w:r>
      <w:r w:rsidR="0060769E">
        <w:t>they were resident in a</w:t>
      </w:r>
      <w:r>
        <w:t xml:space="preserve"> relevant care setting. The Scottish Government does not have direct access to th</w:t>
      </w:r>
      <w:r w:rsidR="0060769E">
        <w:t>is information but can</w:t>
      </w:r>
      <w:r>
        <w:t xml:space="preserve"> provide support to applicant</w:t>
      </w:r>
      <w:r w:rsidR="0060769E">
        <w:t>s</w:t>
      </w:r>
      <w:r>
        <w:t xml:space="preserve"> to access them</w:t>
      </w:r>
      <w:r w:rsidR="00E8648F">
        <w:t>.</w:t>
      </w:r>
    </w:p>
    <w:p w14:paraId="3B6B33B6" w14:textId="4AACD9E2" w:rsidR="00BC4CC4" w:rsidRDefault="00BC4CC4" w:rsidP="00BC4CC4">
      <w:pPr>
        <w:pStyle w:val="paragraph"/>
        <w:spacing w:before="0" w:beforeAutospacing="0" w:after="0" w:afterAutospacing="0"/>
        <w:textAlignment w:val="baseline"/>
        <w:rPr>
          <w:rFonts w:ascii="Arial" w:hAnsi="Arial" w:cs="Arial"/>
        </w:rPr>
      </w:pPr>
      <w:r>
        <w:rPr>
          <w:rFonts w:ascii="Arial" w:hAnsi="Arial" w:cs="Arial"/>
        </w:rPr>
        <w:t xml:space="preserve">As </w:t>
      </w:r>
      <w:r w:rsidRPr="009A035B">
        <w:rPr>
          <w:rFonts w:ascii="Arial" w:hAnsi="Arial" w:cs="Arial"/>
        </w:rPr>
        <w:t>you are applying for an individually assessed payment</w:t>
      </w:r>
      <w:r w:rsidR="00AA03B0">
        <w:rPr>
          <w:rFonts w:ascii="Arial" w:hAnsi="Arial" w:cs="Arial"/>
        </w:rPr>
        <w:t xml:space="preserve">, </w:t>
      </w:r>
      <w:r w:rsidRPr="009A035B">
        <w:rPr>
          <w:rFonts w:ascii="Arial" w:hAnsi="Arial" w:cs="Arial"/>
        </w:rPr>
        <w:t xml:space="preserve">you will need to provide a document that shows you were in each care setting you name, or as many as you can. </w:t>
      </w:r>
    </w:p>
    <w:p w14:paraId="1AAB9D98" w14:textId="77777777" w:rsidR="00BC4CC4" w:rsidRDefault="00BC4CC4" w:rsidP="00BC4CC4">
      <w:pPr>
        <w:pStyle w:val="paragraph"/>
        <w:spacing w:before="0" w:beforeAutospacing="0" w:after="0" w:afterAutospacing="0"/>
        <w:textAlignment w:val="baseline"/>
        <w:rPr>
          <w:rFonts w:ascii="Arial" w:hAnsi="Arial" w:cs="Arial"/>
        </w:rPr>
      </w:pPr>
    </w:p>
    <w:p w14:paraId="71A2BD09" w14:textId="07CD7316"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It may be difficult to find </w:t>
      </w:r>
      <w:r w:rsidR="00821B0D">
        <w:rPr>
          <w:rFonts w:ascii="Arial" w:hAnsi="Arial" w:cs="Arial"/>
        </w:rPr>
        <w:t>documents</w:t>
      </w:r>
      <w:r w:rsidRPr="009A035B">
        <w:rPr>
          <w:rFonts w:ascii="Arial" w:hAnsi="Arial" w:cs="Arial"/>
        </w:rPr>
        <w:t xml:space="preserve"> that show you were in care.</w:t>
      </w:r>
      <w:r w:rsidR="00EA6018">
        <w:rPr>
          <w:rFonts w:ascii="Arial" w:hAnsi="Arial" w:cs="Arial"/>
        </w:rPr>
        <w:t xml:space="preserve"> </w:t>
      </w:r>
      <w:r w:rsidRPr="009A035B">
        <w:rPr>
          <w:rFonts w:ascii="Arial" w:hAnsi="Arial" w:cs="Arial"/>
        </w:rPr>
        <w:t>Examples of documents you can use include:</w:t>
      </w:r>
    </w:p>
    <w:p w14:paraId="30250790" w14:textId="77777777" w:rsidR="00C318B0" w:rsidRDefault="00C318B0" w:rsidP="00BC4CC4">
      <w:pPr>
        <w:pStyle w:val="paragraph"/>
        <w:spacing w:before="0" w:beforeAutospacing="0" w:after="0" w:afterAutospacing="0"/>
        <w:textAlignment w:val="baseline"/>
        <w:rPr>
          <w:rFonts w:ascii="Arial" w:hAnsi="Arial" w:cs="Arial"/>
        </w:rPr>
      </w:pPr>
    </w:p>
    <w:p w14:paraId="0B3B069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Pr>
          <w:rFonts w:ascii="Arial" w:hAnsi="Arial" w:cs="Arial"/>
        </w:rPr>
        <w:t xml:space="preserve">a </w:t>
      </w:r>
      <w:r w:rsidRPr="004E43D0">
        <w:rPr>
          <w:rFonts w:ascii="Arial" w:hAnsi="Arial" w:cs="Arial"/>
        </w:rPr>
        <w:t xml:space="preserve">letter from a local authority archivist confirming </w:t>
      </w:r>
      <w:r>
        <w:rPr>
          <w:rFonts w:ascii="Arial" w:hAnsi="Arial" w:cs="Arial"/>
        </w:rPr>
        <w:t>that you</w:t>
      </w:r>
      <w:r w:rsidRPr="004E43D0">
        <w:rPr>
          <w:rFonts w:ascii="Arial" w:hAnsi="Arial" w:cs="Arial"/>
        </w:rPr>
        <w:t xml:space="preserve"> appear in their records as being resident in an relevant care setting as a child;</w:t>
      </w:r>
      <w:r w:rsidRPr="009A035B">
        <w:rPr>
          <w:rFonts w:ascii="Arial" w:hAnsi="Arial" w:cs="Arial"/>
        </w:rPr>
        <w:t xml:space="preserve"> </w:t>
      </w:r>
    </w:p>
    <w:p w14:paraId="7278DD97"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4E43D0">
        <w:rPr>
          <w:rFonts w:ascii="Arial" w:hAnsi="Arial" w:cs="Arial"/>
        </w:rPr>
        <w:t>a care record from the care provider, for example an entry in a register or a log book (these may be held by the care provider or local authority archivists)</w:t>
      </w:r>
      <w:r>
        <w:rPr>
          <w:rFonts w:ascii="Arial" w:hAnsi="Arial" w:cs="Arial"/>
        </w:rPr>
        <w:t>;</w:t>
      </w:r>
    </w:p>
    <w:p w14:paraId="21D9EB09"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records from the local authority (council) including social work and education or school records</w:t>
      </w:r>
      <w:r>
        <w:rPr>
          <w:rFonts w:ascii="Arial" w:hAnsi="Arial" w:cs="Arial"/>
        </w:rPr>
        <w:t>;</w:t>
      </w:r>
    </w:p>
    <w:p w14:paraId="401A7171" w14:textId="0F1BB21C"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school records that show your address in care</w:t>
      </w:r>
      <w:r>
        <w:rPr>
          <w:rFonts w:ascii="Arial" w:hAnsi="Arial" w:cs="Arial"/>
        </w:rPr>
        <w:t>;</w:t>
      </w:r>
    </w:p>
    <w:p w14:paraId="517EC63B"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a baptism record that show your address in care</w:t>
      </w:r>
      <w:r>
        <w:rPr>
          <w:rFonts w:ascii="Arial" w:hAnsi="Arial" w:cs="Arial"/>
        </w:rPr>
        <w:t>;</w:t>
      </w:r>
    </w:p>
    <w:p w14:paraId="07879888" w14:textId="77777777" w:rsidR="00BC4CC4"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court or police records that show your address in care</w:t>
      </w:r>
      <w:r>
        <w:rPr>
          <w:rFonts w:ascii="Arial" w:hAnsi="Arial" w:cs="Arial"/>
        </w:rPr>
        <w:t>; or</w:t>
      </w:r>
    </w:p>
    <w:p w14:paraId="77F35DBD" w14:textId="77777777" w:rsidR="00BC4CC4" w:rsidRPr="007C3372" w:rsidRDefault="00BC4CC4" w:rsidP="002A36F0">
      <w:pPr>
        <w:pStyle w:val="paragraph"/>
        <w:numPr>
          <w:ilvl w:val="0"/>
          <w:numId w:val="11"/>
        </w:numPr>
        <w:spacing w:before="0" w:beforeAutospacing="0" w:after="0" w:afterAutospacing="0"/>
        <w:textAlignment w:val="baseline"/>
        <w:rPr>
          <w:rFonts w:ascii="Arial" w:hAnsi="Arial" w:cs="Arial"/>
        </w:rPr>
      </w:pPr>
      <w:r w:rsidRPr="007C3372">
        <w:rPr>
          <w:rFonts w:ascii="Arial" w:hAnsi="Arial" w:cs="Arial"/>
        </w:rPr>
        <w:t>GP, dentist or other health records</w:t>
      </w:r>
      <w:r>
        <w:rPr>
          <w:rFonts w:ascii="Arial" w:hAnsi="Arial" w:cs="Arial"/>
        </w:rPr>
        <w:t>.</w:t>
      </w:r>
      <w:r w:rsidRPr="007C3372">
        <w:rPr>
          <w:rFonts w:ascii="Arial" w:hAnsi="Arial" w:cs="Arial"/>
        </w:rPr>
        <w:t xml:space="preserve"> </w:t>
      </w:r>
    </w:p>
    <w:p w14:paraId="5ED93862" w14:textId="77777777" w:rsidR="00BC4CC4" w:rsidRDefault="00BC4CC4" w:rsidP="00BC4CC4">
      <w:pPr>
        <w:pStyle w:val="paragraph"/>
        <w:spacing w:before="0" w:beforeAutospacing="0" w:after="0" w:afterAutospacing="0"/>
        <w:textAlignment w:val="baseline"/>
        <w:rPr>
          <w:rFonts w:ascii="Arial" w:hAnsi="Arial" w:cs="Arial"/>
        </w:rPr>
      </w:pPr>
    </w:p>
    <w:p w14:paraId="118EF096" w14:textId="77777777" w:rsidR="00AA03B0" w:rsidRDefault="00EA6018" w:rsidP="00BC4CC4">
      <w:pPr>
        <w:pStyle w:val="paragraph"/>
        <w:spacing w:before="0" w:beforeAutospacing="0" w:after="0" w:afterAutospacing="0"/>
        <w:textAlignment w:val="baseline"/>
        <w:rPr>
          <w:rFonts w:ascii="Arial" w:hAnsi="Arial" w:cs="Arial"/>
        </w:rPr>
      </w:pPr>
      <w:r w:rsidRPr="009A035B">
        <w:rPr>
          <w:rFonts w:ascii="Arial" w:hAnsi="Arial" w:cs="Arial"/>
        </w:rPr>
        <w:t>This list has some examples but you may be able to use other documents too.</w:t>
      </w:r>
      <w:r w:rsidR="002A36F0">
        <w:rPr>
          <w:rFonts w:ascii="Arial" w:hAnsi="Arial" w:cs="Arial"/>
        </w:rPr>
        <w:t xml:space="preserve"> </w:t>
      </w:r>
    </w:p>
    <w:p w14:paraId="47FA42D8" w14:textId="77777777" w:rsidR="00AA03B0" w:rsidRDefault="00AA03B0" w:rsidP="00BC4CC4">
      <w:pPr>
        <w:pStyle w:val="paragraph"/>
        <w:spacing w:before="0" w:beforeAutospacing="0" w:after="0" w:afterAutospacing="0"/>
        <w:textAlignment w:val="baseline"/>
        <w:rPr>
          <w:rFonts w:ascii="Arial" w:hAnsi="Arial" w:cs="Arial"/>
        </w:rPr>
      </w:pPr>
    </w:p>
    <w:p w14:paraId="4E54E470" w14:textId="10E8A478" w:rsidR="00BC4CC4" w:rsidRDefault="00BC4CC4" w:rsidP="00BC4CC4">
      <w:pPr>
        <w:pStyle w:val="paragraph"/>
        <w:spacing w:before="0" w:beforeAutospacing="0" w:after="0" w:afterAutospacing="0"/>
        <w:textAlignment w:val="baseline"/>
        <w:rPr>
          <w:rFonts w:ascii="Arial" w:hAnsi="Arial" w:cs="Arial"/>
        </w:rPr>
      </w:pPr>
      <w:r w:rsidRPr="009A035B">
        <w:rPr>
          <w:rFonts w:ascii="Arial" w:hAnsi="Arial" w:cs="Arial"/>
        </w:rPr>
        <w:t xml:space="preserve">Please send a copy of the document – do not send the original. </w:t>
      </w:r>
    </w:p>
    <w:p w14:paraId="64B46C53" w14:textId="77777777" w:rsidR="00E206A8" w:rsidRDefault="00E206A8" w:rsidP="00BC4CC4">
      <w:pPr>
        <w:pStyle w:val="paragraph"/>
        <w:spacing w:before="0" w:beforeAutospacing="0" w:after="0" w:afterAutospacing="0"/>
        <w:textAlignment w:val="baseline"/>
        <w:rPr>
          <w:rFonts w:ascii="Arial" w:hAnsi="Arial" w:cs="Arial"/>
        </w:rPr>
      </w:pPr>
    </w:p>
    <w:p w14:paraId="6E1DAABC" w14:textId="77777777" w:rsidR="00C318B0" w:rsidRDefault="00C318B0" w:rsidP="00BC4CC4">
      <w:pPr>
        <w:pStyle w:val="paragraph"/>
        <w:spacing w:before="0" w:beforeAutospacing="0" w:after="0" w:afterAutospacing="0"/>
        <w:textAlignment w:val="baseline"/>
        <w:rPr>
          <w:rFonts w:ascii="Arial" w:hAnsi="Arial" w:cs="Arial"/>
        </w:rPr>
      </w:pPr>
    </w:p>
    <w:p w14:paraId="2BCE00B9" w14:textId="699F554C" w:rsidR="00D41863" w:rsidRPr="009C34D7" w:rsidRDefault="00D969B2" w:rsidP="00162DF6">
      <w:pPr>
        <w:pStyle w:val="Subtitle"/>
        <w:rPr>
          <w:rFonts w:ascii="Arial" w:hAnsi="Arial" w:cs="Arial"/>
          <w:color w:val="auto"/>
          <w:sz w:val="36"/>
          <w:szCs w:val="36"/>
        </w:rPr>
      </w:pPr>
      <w:r w:rsidRPr="009C34D7">
        <w:rPr>
          <w:rFonts w:ascii="Arial" w:hAnsi="Arial" w:cs="Arial"/>
          <w:color w:val="auto"/>
          <w:sz w:val="36"/>
          <w:szCs w:val="36"/>
        </w:rPr>
        <w:t xml:space="preserve">How to obtain </w:t>
      </w:r>
      <w:r w:rsidR="00174969" w:rsidRPr="009C34D7">
        <w:rPr>
          <w:rFonts w:ascii="Arial" w:hAnsi="Arial" w:cs="Arial"/>
          <w:color w:val="auto"/>
          <w:sz w:val="36"/>
          <w:szCs w:val="36"/>
        </w:rPr>
        <w:t>supporting information</w:t>
      </w:r>
      <w:r w:rsidRPr="009C34D7">
        <w:rPr>
          <w:rFonts w:ascii="Arial" w:hAnsi="Arial" w:cs="Arial"/>
          <w:color w:val="auto"/>
          <w:sz w:val="36"/>
          <w:szCs w:val="36"/>
        </w:rPr>
        <w:t>?</w:t>
      </w:r>
    </w:p>
    <w:p w14:paraId="18FE7501" w14:textId="66E33B99" w:rsidR="00D41863" w:rsidRDefault="00D41863" w:rsidP="00D41863">
      <w:pPr>
        <w:spacing w:after="240"/>
        <w:rPr>
          <w:rFonts w:cs="Arial"/>
          <w:color w:val="000000"/>
          <w:szCs w:val="24"/>
          <w:lang w:eastAsia="en-GB"/>
        </w:rPr>
      </w:pPr>
      <w:r w:rsidRPr="00C81B7C">
        <w:rPr>
          <w:rFonts w:cs="Arial"/>
          <w:color w:val="000000"/>
          <w:szCs w:val="24"/>
          <w:lang w:eastAsia="en-GB"/>
        </w:rPr>
        <w:t xml:space="preserve">You would normally be able to </w:t>
      </w:r>
      <w:r>
        <w:rPr>
          <w:rFonts w:cs="Arial"/>
          <w:color w:val="000000"/>
          <w:szCs w:val="24"/>
          <w:lang w:eastAsia="en-GB"/>
        </w:rPr>
        <w:t xml:space="preserve">get </w:t>
      </w:r>
      <w:r w:rsidR="00E46C09">
        <w:rPr>
          <w:rFonts w:cs="Arial"/>
          <w:color w:val="000000"/>
          <w:szCs w:val="24"/>
          <w:lang w:eastAsia="en-GB"/>
        </w:rPr>
        <w:t>a document</w:t>
      </w:r>
      <w:r>
        <w:rPr>
          <w:rFonts w:cs="Arial"/>
          <w:color w:val="000000"/>
          <w:szCs w:val="24"/>
          <w:lang w:eastAsia="en-GB"/>
        </w:rPr>
        <w:t xml:space="preserve"> showing you were resident in a relevant care setting</w:t>
      </w:r>
      <w:r w:rsidRPr="00C81B7C">
        <w:rPr>
          <w:rFonts w:cs="Arial"/>
          <w:color w:val="000000"/>
          <w:szCs w:val="24"/>
          <w:lang w:eastAsia="en-GB"/>
        </w:rPr>
        <w:t xml:space="preserve"> by asking the organisation that was responsible for the care setting you were in</w:t>
      </w:r>
      <w:r w:rsidR="00AA03B0">
        <w:rPr>
          <w:rFonts w:cs="Arial"/>
          <w:color w:val="000000"/>
          <w:szCs w:val="24"/>
          <w:lang w:eastAsia="en-GB"/>
        </w:rPr>
        <w:t>,</w:t>
      </w:r>
      <w:r w:rsidRPr="00C81B7C">
        <w:rPr>
          <w:rFonts w:cs="Arial"/>
          <w:color w:val="000000"/>
          <w:szCs w:val="24"/>
          <w:lang w:eastAsia="en-GB"/>
        </w:rPr>
        <w:t xml:space="preserve"> or the organisation responsible for your care. You</w:t>
      </w:r>
      <w:r w:rsidR="009C34D7">
        <w:rPr>
          <w:rFonts w:cs="Arial"/>
          <w:color w:val="000000"/>
          <w:szCs w:val="24"/>
          <w:lang w:eastAsia="en-GB"/>
        </w:rPr>
        <w:t xml:space="preserve"> can contact us</w:t>
      </w:r>
      <w:r w:rsidRPr="00C81B7C">
        <w:rPr>
          <w:rFonts w:cs="Arial"/>
          <w:color w:val="000000"/>
          <w:szCs w:val="24"/>
          <w:lang w:eastAsia="en-GB"/>
        </w:rPr>
        <w:t xml:space="preserve"> to help you to work out who this might be. </w:t>
      </w:r>
    </w:p>
    <w:p w14:paraId="1934FD6C" w14:textId="77777777" w:rsidR="00940D80" w:rsidRDefault="00D41863" w:rsidP="00D41863">
      <w:pPr>
        <w:spacing w:after="240"/>
        <w:rPr>
          <w:rFonts w:cs="Arial"/>
          <w:color w:val="000000"/>
          <w:szCs w:val="24"/>
          <w:lang w:eastAsia="en-GB"/>
        </w:rPr>
      </w:pPr>
      <w:r>
        <w:rPr>
          <w:rStyle w:val="eop"/>
          <w:rFonts w:cs="Arial"/>
        </w:rPr>
        <w:t>You would then usually make a Subject Access Request to get this information by filling out a form on the organisations website or emailing the relevant email address asking for this</w:t>
      </w:r>
      <w:r>
        <w:rPr>
          <w:rFonts w:cs="Arial"/>
          <w:color w:val="000000"/>
          <w:szCs w:val="24"/>
          <w:lang w:eastAsia="en-GB"/>
        </w:rPr>
        <w:t xml:space="preserve">. </w:t>
      </w:r>
    </w:p>
    <w:p w14:paraId="74DB58E3" w14:textId="15D4A119" w:rsidR="00D41863" w:rsidRPr="00952B80" w:rsidRDefault="00D41863" w:rsidP="00D41863">
      <w:pPr>
        <w:spacing w:after="240"/>
        <w:rPr>
          <w:rFonts w:cs="Arial"/>
          <w:color w:val="000000"/>
          <w:szCs w:val="24"/>
          <w:lang w:eastAsia="en-GB"/>
        </w:rPr>
      </w:pPr>
      <w:r w:rsidRPr="00952B80">
        <w:rPr>
          <w:rFonts w:cs="Arial"/>
          <w:color w:val="000000"/>
          <w:szCs w:val="24"/>
          <w:lang w:eastAsia="en-GB"/>
        </w:rPr>
        <w:lastRenderedPageBreak/>
        <w:t>You can ask for all the information an organisation holds about you. However, this doesn’t mean you will get all the information they have about you. An organisation can sometimes refuse to provide you with all or some of the information.</w:t>
      </w:r>
    </w:p>
    <w:p w14:paraId="025EFE76" w14:textId="03DD10D4" w:rsidR="00684071" w:rsidRDefault="00D41863" w:rsidP="00D41863">
      <w:pPr>
        <w:spacing w:after="240"/>
        <w:rPr>
          <w:rFonts w:cs="Arial"/>
          <w:color w:val="000000"/>
          <w:szCs w:val="24"/>
          <w:lang w:eastAsia="en-GB"/>
        </w:rPr>
      </w:pPr>
      <w:r w:rsidRPr="00952B80">
        <w:rPr>
          <w:rFonts w:cs="Arial"/>
          <w:color w:val="000000"/>
          <w:szCs w:val="24"/>
          <w:lang w:eastAsia="en-GB"/>
        </w:rPr>
        <w:t>It might also mean you get a lot of information back that you don't need</w:t>
      </w:r>
      <w:r w:rsidR="00D25B3D">
        <w:rPr>
          <w:rFonts w:cs="Arial"/>
          <w:color w:val="000000"/>
          <w:szCs w:val="24"/>
          <w:lang w:eastAsia="en-GB"/>
        </w:rPr>
        <w:t xml:space="preserve"> for your redress application</w:t>
      </w:r>
      <w:r w:rsidRPr="00952B80">
        <w:rPr>
          <w:rFonts w:cs="Arial"/>
          <w:color w:val="000000"/>
          <w:szCs w:val="24"/>
          <w:lang w:eastAsia="en-GB"/>
        </w:rPr>
        <w:t xml:space="preserve">. </w:t>
      </w:r>
      <w:r w:rsidR="00684071">
        <w:rPr>
          <w:rFonts w:cs="Arial"/>
          <w:color w:val="000000"/>
          <w:szCs w:val="24"/>
          <w:lang w:eastAsia="en-GB"/>
        </w:rPr>
        <w:t>If you ask for all information, you could obtain things like council tax records which are unlikely to be of use to you.</w:t>
      </w:r>
    </w:p>
    <w:p w14:paraId="4E61D986" w14:textId="66E1496E" w:rsidR="00D41863" w:rsidRPr="009C34D7" w:rsidRDefault="00D41863" w:rsidP="00D41863">
      <w:pPr>
        <w:spacing w:after="240"/>
        <w:rPr>
          <w:rFonts w:cs="Arial"/>
          <w:color w:val="000000"/>
          <w:szCs w:val="24"/>
          <w:lang w:eastAsia="en-GB"/>
        </w:rPr>
      </w:pPr>
      <w:r w:rsidRPr="009C34D7">
        <w:rPr>
          <w:rFonts w:cs="Arial"/>
          <w:color w:val="000000"/>
          <w:szCs w:val="24"/>
          <w:lang w:eastAsia="en-GB"/>
        </w:rPr>
        <w:t xml:space="preserve">When </w:t>
      </w:r>
      <w:r w:rsidR="00180D30" w:rsidRPr="009C34D7">
        <w:rPr>
          <w:rFonts w:cs="Arial"/>
          <w:color w:val="000000"/>
          <w:szCs w:val="24"/>
          <w:lang w:eastAsia="en-GB"/>
        </w:rPr>
        <w:t>submitting a Subject Access Request</w:t>
      </w:r>
      <w:r w:rsidRPr="009C34D7">
        <w:rPr>
          <w:rFonts w:cs="Arial"/>
          <w:color w:val="000000"/>
          <w:szCs w:val="24"/>
          <w:lang w:eastAsia="en-GB"/>
        </w:rPr>
        <w:t xml:space="preserve">, be as specific as possible. Letting them know your request is in relation to an application for redress, and the type of application, may help them to prioritise your request.  </w:t>
      </w:r>
    </w:p>
    <w:p w14:paraId="6881B930" w14:textId="53AA4C57" w:rsidR="00DE2B29" w:rsidRPr="00E8648F" w:rsidRDefault="00DE2B29" w:rsidP="00D41863">
      <w:pPr>
        <w:spacing w:after="240"/>
        <w:rPr>
          <w:rFonts w:cs="Arial"/>
          <w:color w:val="000000"/>
          <w:szCs w:val="24"/>
          <w:lang w:eastAsia="en-GB"/>
        </w:rPr>
      </w:pPr>
      <w:r w:rsidRPr="00CA1685">
        <w:rPr>
          <w:rFonts w:cs="Arial"/>
          <w:color w:val="000000"/>
          <w:szCs w:val="24"/>
          <w:lang w:eastAsia="en-GB"/>
        </w:rPr>
        <w:t xml:space="preserve">Despite their best efforts to respond to Subject Access Requests quickly, some local authorities are experiencing </w:t>
      </w:r>
      <w:r>
        <w:rPr>
          <w:rFonts w:cs="Arial"/>
          <w:color w:val="000000"/>
          <w:szCs w:val="24"/>
          <w:lang w:eastAsia="en-GB"/>
        </w:rPr>
        <w:t>high volumes</w:t>
      </w:r>
      <w:r w:rsidRPr="00CA1685">
        <w:rPr>
          <w:rFonts w:cs="Arial"/>
          <w:color w:val="000000"/>
          <w:szCs w:val="24"/>
          <w:lang w:eastAsia="en-GB"/>
        </w:rPr>
        <w:t xml:space="preserve"> and it may take them significantly longer than other record holders to respond to your request</w:t>
      </w:r>
      <w:r>
        <w:rPr>
          <w:rFonts w:cs="Arial"/>
          <w:color w:val="000000"/>
          <w:szCs w:val="24"/>
          <w:lang w:eastAsia="en-GB"/>
        </w:rPr>
        <w:t>.</w:t>
      </w:r>
    </w:p>
    <w:p w14:paraId="42ADCD0E" w14:textId="4DBA01F2" w:rsidR="00F8033F" w:rsidRDefault="00D41863" w:rsidP="00D41863">
      <w:pPr>
        <w:spacing w:after="240"/>
        <w:rPr>
          <w:rStyle w:val="Hyperlink"/>
          <w:rFonts w:cs="Arial"/>
          <w:szCs w:val="24"/>
        </w:rPr>
      </w:pPr>
      <w:r w:rsidRPr="00E8648F">
        <w:rPr>
          <w:rFonts w:cs="Arial"/>
          <w:color w:val="000000"/>
          <w:szCs w:val="24"/>
          <w:lang w:eastAsia="en-GB"/>
        </w:rPr>
        <w:t xml:space="preserve">The information commissioner’s office has a template service for </w:t>
      </w:r>
      <w:r>
        <w:rPr>
          <w:rFonts w:cs="Arial"/>
          <w:color w:val="000000"/>
          <w:szCs w:val="24"/>
          <w:lang w:eastAsia="en-GB"/>
        </w:rPr>
        <w:t>submitting</w:t>
      </w:r>
      <w:r w:rsidRPr="00E8648F">
        <w:rPr>
          <w:rFonts w:cs="Arial"/>
          <w:color w:val="000000"/>
          <w:szCs w:val="24"/>
          <w:lang w:eastAsia="en-GB"/>
        </w:rPr>
        <w:t xml:space="preserve"> subject access requests which can be accessed </w:t>
      </w:r>
      <w:r w:rsidRPr="00E8648F">
        <w:rPr>
          <w:rFonts w:cs="Arial"/>
          <w:szCs w:val="24"/>
        </w:rPr>
        <w:t xml:space="preserve">via their website </w:t>
      </w:r>
      <w:hyperlink r:id="rId7" w:history="1">
        <w:r w:rsidRPr="00E8648F">
          <w:rPr>
            <w:rStyle w:val="Hyperlink"/>
            <w:rFonts w:cs="Arial"/>
            <w:szCs w:val="24"/>
          </w:rPr>
          <w:t>https://ico.org.uk/for-the-public/make-a-subject-access-request/</w:t>
        </w:r>
      </w:hyperlink>
      <w:r>
        <w:rPr>
          <w:rStyle w:val="Hyperlink"/>
          <w:rFonts w:cs="Arial"/>
          <w:szCs w:val="24"/>
        </w:rPr>
        <w:t>.</w:t>
      </w:r>
    </w:p>
    <w:p w14:paraId="42487813" w14:textId="4A951A5B" w:rsidR="00F8033F" w:rsidRPr="00E8648F" w:rsidRDefault="00E46C09" w:rsidP="00D41863">
      <w:pPr>
        <w:spacing w:after="240"/>
        <w:rPr>
          <w:rFonts w:cs="Arial"/>
          <w:szCs w:val="24"/>
        </w:rPr>
      </w:pPr>
      <w:r>
        <w:rPr>
          <w:rFonts w:cs="Arial"/>
          <w:szCs w:val="24"/>
        </w:rPr>
        <w:t>In some cases, we are able to directly request this information for you. We will let you know if we are able to do this in your case.</w:t>
      </w:r>
    </w:p>
    <w:p w14:paraId="7A669CCE" w14:textId="77777777" w:rsidR="00C318B0" w:rsidRDefault="00C318B0" w:rsidP="0068132B">
      <w:pPr>
        <w:pStyle w:val="Subtitle"/>
        <w:rPr>
          <w:rFonts w:ascii="Arial" w:hAnsi="Arial" w:cs="Arial"/>
          <w:color w:val="auto"/>
          <w:sz w:val="36"/>
          <w:szCs w:val="36"/>
        </w:rPr>
      </w:pPr>
    </w:p>
    <w:p w14:paraId="3EFB99B3" w14:textId="2570FB54" w:rsidR="0068132B" w:rsidRPr="009C34D7" w:rsidRDefault="0068132B" w:rsidP="0068132B">
      <w:pPr>
        <w:pStyle w:val="Subtitle"/>
        <w:rPr>
          <w:rFonts w:ascii="Arial" w:hAnsi="Arial" w:cs="Arial"/>
          <w:color w:val="auto"/>
          <w:sz w:val="36"/>
          <w:szCs w:val="36"/>
        </w:rPr>
      </w:pPr>
      <w:r w:rsidRPr="009C34D7">
        <w:rPr>
          <w:rFonts w:ascii="Arial" w:hAnsi="Arial" w:cs="Arial"/>
          <w:color w:val="auto"/>
          <w:sz w:val="36"/>
          <w:szCs w:val="36"/>
        </w:rPr>
        <w:t>Support available</w:t>
      </w:r>
    </w:p>
    <w:p w14:paraId="6076B79C" w14:textId="7A979D0D" w:rsidR="00C318B0" w:rsidRDefault="00766880" w:rsidP="00C318B0">
      <w:r>
        <w:t>Our</w:t>
      </w:r>
      <w:r w:rsidR="00C318B0">
        <w:t xml:space="preserve"> Redress Support Service </w:t>
      </w:r>
      <w:r>
        <w:t xml:space="preserve">offers personalised support for </w:t>
      </w:r>
      <w:r w:rsidR="00D41863">
        <w:t xml:space="preserve">applicants </w:t>
      </w:r>
      <w:r>
        <w:t>throughout their redress journey</w:t>
      </w:r>
      <w:r w:rsidR="00D41863">
        <w:t xml:space="preserve">. </w:t>
      </w:r>
      <w:r>
        <w:t xml:space="preserve">This includes connections with specialist support organisations such as </w:t>
      </w:r>
      <w:proofErr w:type="spellStart"/>
      <w:r w:rsidR="00D41863">
        <w:t>WellBeing</w:t>
      </w:r>
      <w:proofErr w:type="spellEnd"/>
      <w:r w:rsidR="00D41863">
        <w:t xml:space="preserve"> Scotland or Birthlink</w:t>
      </w:r>
      <w:r>
        <w:t xml:space="preserve"> who can help you access your records and supporting documents.</w:t>
      </w:r>
      <w:r w:rsidR="00D41863">
        <w:t xml:space="preserve"> </w:t>
      </w:r>
      <w:r w:rsidR="00E312BB">
        <w:t xml:space="preserve"> They will submit the Subject Access Request on your behalf and provide a full summary of searches and results which will be share with you.</w:t>
      </w:r>
      <w:r w:rsidR="00C318B0">
        <w:t xml:space="preserve">  Further information about the support service can be found on their website  </w:t>
      </w:r>
      <w:hyperlink r:id="rId8" w:history="1">
        <w:r w:rsidR="00C318B0" w:rsidRPr="007B219D">
          <w:rPr>
            <w:rStyle w:val="Hyperlink"/>
          </w:rPr>
          <w:t>https://www.redress-support.scot/</w:t>
        </w:r>
      </w:hyperlink>
    </w:p>
    <w:p w14:paraId="18996DE1" w14:textId="456EC758" w:rsidR="00D41863" w:rsidRDefault="00D41863" w:rsidP="00D41863"/>
    <w:p w14:paraId="46C96EE7" w14:textId="77777777" w:rsidR="00D41863" w:rsidRDefault="00D41863" w:rsidP="00D41863">
      <w:r>
        <w:t>Please contact us if you would like to access this service so a referral can be made on your behalf.</w:t>
      </w:r>
    </w:p>
    <w:p w14:paraId="4FFDE5F9" w14:textId="77777777" w:rsidR="0068132B" w:rsidRDefault="0068132B" w:rsidP="00D41863"/>
    <w:p w14:paraId="49F499CB" w14:textId="0C4768CF" w:rsidR="0068132B" w:rsidRDefault="0068132B" w:rsidP="0068132B">
      <w:r>
        <w:t xml:space="preserve">A solicitor can also help you to complete a Subject Access Request as well as provide further support and legal advice. You do not need a solicitor to </w:t>
      </w:r>
      <w:r w:rsidR="00E312BB">
        <w:t xml:space="preserve">apply to Scotland’s Redress Scheme.  </w:t>
      </w:r>
    </w:p>
    <w:p w14:paraId="47BCD664" w14:textId="77777777" w:rsidR="0068132B" w:rsidRDefault="0068132B" w:rsidP="0068132B"/>
    <w:p w14:paraId="32798568" w14:textId="3E30AB38" w:rsidR="0068132B" w:rsidRDefault="0068132B" w:rsidP="0068132B">
      <w:r>
        <w:t xml:space="preserve">Scotland’s Redress Scheme will pay legal fees directly to your solicitor in relation to your application. This is available to all applicants and is not means tested. </w:t>
      </w:r>
      <w:r w:rsidR="00E312BB">
        <w:t xml:space="preserve"> You should check your solicitor will work for the fees available.  </w:t>
      </w:r>
    </w:p>
    <w:p w14:paraId="0DA339FF" w14:textId="77777777" w:rsidR="0068132B" w:rsidRDefault="0068132B" w:rsidP="00D41863"/>
    <w:p w14:paraId="3E432E68" w14:textId="77777777" w:rsidR="00D41863" w:rsidRPr="00E206A8" w:rsidRDefault="00D41863" w:rsidP="00E206A8">
      <w:pPr>
        <w:pStyle w:val="paragraph"/>
        <w:spacing w:before="0" w:beforeAutospacing="0" w:after="0" w:afterAutospacing="0"/>
        <w:textAlignment w:val="baseline"/>
        <w:rPr>
          <w:rFonts w:ascii="Arial" w:hAnsi="Arial" w:cs="Arial"/>
        </w:rPr>
      </w:pPr>
    </w:p>
    <w:sectPr w:rsidR="00D41863" w:rsidRPr="00E206A8" w:rsidSect="00B561C0">
      <w:pgSz w:w="11906" w:h="16838" w:code="9"/>
      <w:pgMar w:top="1440" w:right="1440" w:bottom="1440" w:left="1440" w:header="720" w:footer="72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FB"/>
    <w:multiLevelType w:val="multilevel"/>
    <w:tmpl w:val="E230D310"/>
    <w:lvl w:ilvl="0">
      <w:start w:val="1"/>
      <w:numFmt w:val="decimal"/>
      <w:pStyle w:val="Heading1"/>
      <w:lvlText w:val="%1."/>
      <w:legacy w:legacy="1" w:legacySpace="288" w:legacyIndent="720"/>
      <w:lvlJc w:val="left"/>
    </w:lvl>
    <w:lvl w:ilvl="1">
      <w:start w:val="1"/>
      <w:numFmt w:val="decimal"/>
      <w:pStyle w:val="Heading2"/>
      <w:lvlText w:val="%1.%2"/>
      <w:legacy w:legacy="1" w:legacySpace="284" w:legacyIndent="720"/>
      <w:lvlJc w:val="left"/>
    </w:lvl>
    <w:lvl w:ilvl="2">
      <w:start w:val="1"/>
      <w:numFmt w:val="decimal"/>
      <w:pStyle w:val="Heading3"/>
      <w:lvlText w:val="%1.%2.%3"/>
      <w:legacy w:legacy="1" w:legacySpace="284" w:legacyIndent="720"/>
      <w:lvlJc w:val="left"/>
    </w:lvl>
    <w:lvl w:ilvl="3">
      <w:start w:val="1"/>
      <w:numFmt w:val="decimal"/>
      <w:lvlText w:val="%1.%2.%3.%4"/>
      <w:legacy w:legacy="1" w:legacySpace="144" w:legacyIndent="0"/>
      <w:lvlJc w:val="left"/>
    </w:lvl>
    <w:lvl w:ilvl="4">
      <w:start w:val="1"/>
      <w:numFmt w:val="decimal"/>
      <w:lvlText w:val="%1.%2.%3.%4.%5"/>
      <w:legacy w:legacy="1" w:legacySpace="144" w:legacyIndent="0"/>
      <w:lvlJc w:val="left"/>
    </w:lvl>
    <w:lvl w:ilvl="5">
      <w:start w:val="1"/>
      <w:numFmt w:val="decimal"/>
      <w:lvlText w:val="%1.%2.%3.%4.%5.%6"/>
      <w:legacy w:legacy="1" w:legacySpace="144" w:legacyIndent="0"/>
      <w:lvlJc w:val="left"/>
    </w:lvl>
    <w:lvl w:ilvl="6">
      <w:start w:val="1"/>
      <w:numFmt w:val="decimal"/>
      <w:lvlText w:val="%1.%2.%3.%4.%5.%6.%7"/>
      <w:legacy w:legacy="1" w:legacySpace="144" w:legacyIndent="0"/>
      <w:lvlJc w:val="left"/>
    </w:lvl>
    <w:lvl w:ilvl="7">
      <w:start w:val="1"/>
      <w:numFmt w:val="decimal"/>
      <w:lvlText w:val="%1.%2.%3.%4.%5.%6.%7.%8"/>
      <w:legacy w:legacy="1" w:legacySpace="144" w:legacyIndent="0"/>
      <w:lvlJc w:val="left"/>
    </w:lvl>
    <w:lvl w:ilvl="8">
      <w:start w:val="1"/>
      <w:numFmt w:val="decimal"/>
      <w:lvlText w:val="%1.%2.%3.%4.%5.%6.%7.%8.%9"/>
      <w:legacy w:legacy="1" w:legacySpace="144" w:legacyIndent="0"/>
      <w:lvlJc w:val="left"/>
    </w:lvl>
  </w:abstractNum>
  <w:abstractNum w:abstractNumId="1" w15:restartNumberingAfterBreak="0">
    <w:nsid w:val="0A22790B"/>
    <w:multiLevelType w:val="multilevel"/>
    <w:tmpl w:val="D4B6F5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36690CF3"/>
    <w:multiLevelType w:val="multilevel"/>
    <w:tmpl w:val="F538F7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387353B9"/>
    <w:multiLevelType w:val="hybridMultilevel"/>
    <w:tmpl w:val="4A482B58"/>
    <w:lvl w:ilvl="0" w:tplc="D33E8746">
      <w:start w:val="4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2ED1248"/>
    <w:multiLevelType w:val="multilevel"/>
    <w:tmpl w:val="0FCA3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52C1161"/>
    <w:multiLevelType w:val="singleLevel"/>
    <w:tmpl w:val="F80453F2"/>
    <w:lvl w:ilvl="0">
      <w:start w:val="1"/>
      <w:numFmt w:val="bullet"/>
      <w:pStyle w:val="Bulletted"/>
      <w:lvlText w:val=""/>
      <w:lvlJc w:val="left"/>
      <w:pPr>
        <w:tabs>
          <w:tab w:val="num" w:pos="360"/>
        </w:tabs>
        <w:ind w:left="360" w:hanging="360"/>
      </w:pPr>
      <w:rPr>
        <w:rFonts w:ascii="Symbol" w:hAnsi="Symbol" w:hint="default"/>
      </w:rPr>
    </w:lvl>
  </w:abstractNum>
  <w:abstractNum w:abstractNumId="6" w15:restartNumberingAfterBreak="0">
    <w:nsid w:val="78040E76"/>
    <w:multiLevelType w:val="hybridMultilevel"/>
    <w:tmpl w:val="D57EDE2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16cid:durableId="533225901">
    <w:abstractNumId w:val="5"/>
  </w:num>
  <w:num w:numId="2" w16cid:durableId="1202596944">
    <w:abstractNumId w:val="0"/>
  </w:num>
  <w:num w:numId="3" w16cid:durableId="1626154112">
    <w:abstractNumId w:val="0"/>
  </w:num>
  <w:num w:numId="4" w16cid:durableId="1766995570">
    <w:abstractNumId w:val="0"/>
  </w:num>
  <w:num w:numId="5" w16cid:durableId="301546370">
    <w:abstractNumId w:val="5"/>
  </w:num>
  <w:num w:numId="6" w16cid:durableId="862136161">
    <w:abstractNumId w:val="0"/>
  </w:num>
  <w:num w:numId="7" w16cid:durableId="1315914534">
    <w:abstractNumId w:val="1"/>
  </w:num>
  <w:num w:numId="8" w16cid:durableId="1089813859">
    <w:abstractNumId w:val="4"/>
  </w:num>
  <w:num w:numId="9" w16cid:durableId="295993169">
    <w:abstractNumId w:val="2"/>
  </w:num>
  <w:num w:numId="10" w16cid:durableId="39940264">
    <w:abstractNumId w:val="3"/>
  </w:num>
  <w:num w:numId="11" w16cid:durableId="125115816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efaultTabStop w:val="720"/>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0E33"/>
    <w:rsid w:val="00027C27"/>
    <w:rsid w:val="00055A8A"/>
    <w:rsid w:val="0006718E"/>
    <w:rsid w:val="00071C77"/>
    <w:rsid w:val="0009246E"/>
    <w:rsid w:val="000A1447"/>
    <w:rsid w:val="000C0CF4"/>
    <w:rsid w:val="000E6142"/>
    <w:rsid w:val="001353FD"/>
    <w:rsid w:val="00162DF6"/>
    <w:rsid w:val="00163EE0"/>
    <w:rsid w:val="00174969"/>
    <w:rsid w:val="00180D30"/>
    <w:rsid w:val="001E0671"/>
    <w:rsid w:val="002613A1"/>
    <w:rsid w:val="00262B11"/>
    <w:rsid w:val="00275CA3"/>
    <w:rsid w:val="00281579"/>
    <w:rsid w:val="0028388C"/>
    <w:rsid w:val="002A36F0"/>
    <w:rsid w:val="00306C61"/>
    <w:rsid w:val="0037582B"/>
    <w:rsid w:val="003A32B9"/>
    <w:rsid w:val="003E79D0"/>
    <w:rsid w:val="00442454"/>
    <w:rsid w:val="004D4147"/>
    <w:rsid w:val="005A2ACD"/>
    <w:rsid w:val="00603B27"/>
    <w:rsid w:val="0060769E"/>
    <w:rsid w:val="00613BCB"/>
    <w:rsid w:val="0063181F"/>
    <w:rsid w:val="0068132B"/>
    <w:rsid w:val="00684071"/>
    <w:rsid w:val="0069338A"/>
    <w:rsid w:val="006C4749"/>
    <w:rsid w:val="007104F6"/>
    <w:rsid w:val="00766880"/>
    <w:rsid w:val="007C18C0"/>
    <w:rsid w:val="007E586B"/>
    <w:rsid w:val="00800E33"/>
    <w:rsid w:val="00821B0D"/>
    <w:rsid w:val="00837525"/>
    <w:rsid w:val="00857548"/>
    <w:rsid w:val="008B14E4"/>
    <w:rsid w:val="00903C31"/>
    <w:rsid w:val="00923AAB"/>
    <w:rsid w:val="00940D80"/>
    <w:rsid w:val="00952B80"/>
    <w:rsid w:val="009B7615"/>
    <w:rsid w:val="009C34D7"/>
    <w:rsid w:val="00AA03B0"/>
    <w:rsid w:val="00AA3D0D"/>
    <w:rsid w:val="00B00B5E"/>
    <w:rsid w:val="00B25C50"/>
    <w:rsid w:val="00B51BDC"/>
    <w:rsid w:val="00B561C0"/>
    <w:rsid w:val="00B773CE"/>
    <w:rsid w:val="00B97C02"/>
    <w:rsid w:val="00BC4CC4"/>
    <w:rsid w:val="00C02711"/>
    <w:rsid w:val="00C31681"/>
    <w:rsid w:val="00C318B0"/>
    <w:rsid w:val="00C81B7C"/>
    <w:rsid w:val="00C91823"/>
    <w:rsid w:val="00CA1685"/>
    <w:rsid w:val="00CE2EE6"/>
    <w:rsid w:val="00D008AB"/>
    <w:rsid w:val="00D25B3D"/>
    <w:rsid w:val="00D37F04"/>
    <w:rsid w:val="00D41863"/>
    <w:rsid w:val="00D53A5B"/>
    <w:rsid w:val="00D8097C"/>
    <w:rsid w:val="00D969B2"/>
    <w:rsid w:val="00DC3E25"/>
    <w:rsid w:val="00DE2B29"/>
    <w:rsid w:val="00E17A24"/>
    <w:rsid w:val="00E206A8"/>
    <w:rsid w:val="00E20718"/>
    <w:rsid w:val="00E312BB"/>
    <w:rsid w:val="00E46C09"/>
    <w:rsid w:val="00E62052"/>
    <w:rsid w:val="00E634B0"/>
    <w:rsid w:val="00E8648F"/>
    <w:rsid w:val="00E91A47"/>
    <w:rsid w:val="00EA6018"/>
    <w:rsid w:val="00F8033F"/>
    <w:rsid w:val="00F96B6E"/>
    <w:rsid w:val="00FA4BC1"/>
    <w:rsid w:val="00FC22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6308C6"/>
  <w15:chartTrackingRefBased/>
  <w15:docId w15:val="{AEC62CDE-B650-407E-888C-C1CC135EA8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imes New Roman" w:hAnsiTheme="minorHAnsi" w:cstheme="minorBidi"/>
        <w:kern w:val="2"/>
        <w:sz w:val="22"/>
        <w:szCs w:val="22"/>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73CE"/>
    <w:rPr>
      <w:rFonts w:ascii="Arial" w:hAnsi="Arial" w:cs="Times New Roman"/>
      <w:kern w:val="0"/>
      <w:sz w:val="24"/>
      <w:szCs w:val="20"/>
      <w14:ligatures w14:val="none"/>
    </w:rPr>
  </w:style>
  <w:style w:type="paragraph" w:styleId="Heading1">
    <w:name w:val="heading 1"/>
    <w:aliases w:val="Outline1"/>
    <w:basedOn w:val="Normal"/>
    <w:next w:val="Normal"/>
    <w:link w:val="Heading1Char"/>
    <w:qFormat/>
    <w:rsid w:val="00C91823"/>
    <w:pPr>
      <w:numPr>
        <w:numId w:val="6"/>
      </w:numPr>
      <w:outlineLvl w:val="0"/>
    </w:pPr>
    <w:rPr>
      <w:kern w:val="24"/>
    </w:rPr>
  </w:style>
  <w:style w:type="paragraph" w:styleId="Heading2">
    <w:name w:val="heading 2"/>
    <w:aliases w:val="Outline2"/>
    <w:basedOn w:val="Normal"/>
    <w:next w:val="Normal"/>
    <w:link w:val="Heading2Char"/>
    <w:qFormat/>
    <w:rsid w:val="00C91823"/>
    <w:pPr>
      <w:numPr>
        <w:ilvl w:val="1"/>
        <w:numId w:val="6"/>
      </w:numPr>
      <w:outlineLvl w:val="1"/>
    </w:pPr>
    <w:rPr>
      <w:kern w:val="24"/>
    </w:rPr>
  </w:style>
  <w:style w:type="paragraph" w:styleId="Heading3">
    <w:name w:val="heading 3"/>
    <w:aliases w:val="Outline3"/>
    <w:basedOn w:val="Normal"/>
    <w:next w:val="Normal"/>
    <w:link w:val="Heading3Char"/>
    <w:qFormat/>
    <w:rsid w:val="00B773CE"/>
    <w:pPr>
      <w:numPr>
        <w:ilvl w:val="2"/>
        <w:numId w:val="6"/>
      </w:numPr>
      <w:outlineLvl w:val="2"/>
    </w:pPr>
    <w:rPr>
      <w:kern w:val="24"/>
    </w:rPr>
  </w:style>
  <w:style w:type="paragraph" w:styleId="Heading4">
    <w:name w:val="heading 4"/>
    <w:basedOn w:val="Normal"/>
    <w:next w:val="Normal"/>
    <w:link w:val="Heading4Char"/>
    <w:uiPriority w:val="9"/>
    <w:semiHidden/>
    <w:qFormat/>
    <w:rsid w:val="00800E3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00E3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00E3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00E3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00E3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00E3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ulletted">
    <w:name w:val="Bulletted"/>
    <w:basedOn w:val="Normal"/>
    <w:next w:val="Normal"/>
    <w:rsid w:val="00B773CE"/>
    <w:pPr>
      <w:numPr>
        <w:numId w:val="5"/>
      </w:numPr>
      <w:tabs>
        <w:tab w:val="left" w:pos="360"/>
        <w:tab w:val="left" w:pos="1080"/>
        <w:tab w:val="left" w:pos="1800"/>
        <w:tab w:val="left" w:pos="3240"/>
      </w:tabs>
    </w:pPr>
  </w:style>
  <w:style w:type="paragraph" w:styleId="Footer">
    <w:name w:val="footer"/>
    <w:basedOn w:val="Normal"/>
    <w:link w:val="FooterChar"/>
    <w:rsid w:val="00C91823"/>
    <w:pPr>
      <w:tabs>
        <w:tab w:val="center" w:pos="4153"/>
        <w:tab w:val="right" w:pos="8306"/>
      </w:tabs>
    </w:pPr>
  </w:style>
  <w:style w:type="character" w:customStyle="1" w:styleId="FooterChar">
    <w:name w:val="Footer Char"/>
    <w:basedOn w:val="DefaultParagraphFont"/>
    <w:link w:val="Footer"/>
    <w:rsid w:val="00C91823"/>
    <w:rPr>
      <w:rFonts w:ascii="Arial" w:eastAsia="Times New Roman" w:hAnsi="Arial" w:cs="Times New Roman"/>
      <w:sz w:val="24"/>
      <w:szCs w:val="20"/>
    </w:rPr>
  </w:style>
  <w:style w:type="paragraph" w:styleId="Header">
    <w:name w:val="header"/>
    <w:basedOn w:val="Normal"/>
    <w:link w:val="HeaderChar"/>
    <w:rsid w:val="00C91823"/>
    <w:pPr>
      <w:tabs>
        <w:tab w:val="center" w:pos="4153"/>
        <w:tab w:val="right" w:pos="8306"/>
      </w:tabs>
    </w:pPr>
  </w:style>
  <w:style w:type="character" w:customStyle="1" w:styleId="HeaderChar">
    <w:name w:val="Header Char"/>
    <w:basedOn w:val="DefaultParagraphFont"/>
    <w:link w:val="Header"/>
    <w:rsid w:val="00C91823"/>
    <w:rPr>
      <w:rFonts w:ascii="Arial" w:eastAsia="Times New Roman" w:hAnsi="Arial" w:cs="Times New Roman"/>
      <w:sz w:val="24"/>
      <w:szCs w:val="20"/>
    </w:rPr>
  </w:style>
  <w:style w:type="character" w:customStyle="1" w:styleId="Heading1Char">
    <w:name w:val="Heading 1 Char"/>
    <w:aliases w:val="Outline1 Char"/>
    <w:basedOn w:val="DefaultParagraphFont"/>
    <w:link w:val="Heading1"/>
    <w:rsid w:val="00C91823"/>
    <w:rPr>
      <w:rFonts w:ascii="Arial" w:eastAsia="Times New Roman" w:hAnsi="Arial" w:cs="Times New Roman"/>
      <w:kern w:val="24"/>
      <w:sz w:val="24"/>
      <w:szCs w:val="20"/>
    </w:rPr>
  </w:style>
  <w:style w:type="character" w:customStyle="1" w:styleId="Heading2Char">
    <w:name w:val="Heading 2 Char"/>
    <w:aliases w:val="Outline2 Char"/>
    <w:basedOn w:val="DefaultParagraphFont"/>
    <w:link w:val="Heading2"/>
    <w:rsid w:val="00C91823"/>
    <w:rPr>
      <w:rFonts w:ascii="Arial" w:eastAsia="Times New Roman" w:hAnsi="Arial" w:cs="Times New Roman"/>
      <w:kern w:val="24"/>
      <w:sz w:val="24"/>
      <w:szCs w:val="20"/>
    </w:rPr>
  </w:style>
  <w:style w:type="character" w:customStyle="1" w:styleId="Heading3Char">
    <w:name w:val="Heading 3 Char"/>
    <w:aliases w:val="Outline3 Char"/>
    <w:basedOn w:val="DefaultParagraphFont"/>
    <w:link w:val="Heading3"/>
    <w:rsid w:val="00C91823"/>
    <w:rPr>
      <w:rFonts w:ascii="Arial" w:hAnsi="Arial" w:cs="Times New Roman"/>
      <w:kern w:val="24"/>
      <w:sz w:val="24"/>
      <w:szCs w:val="20"/>
    </w:rPr>
  </w:style>
  <w:style w:type="paragraph" w:customStyle="1" w:styleId="Outline4">
    <w:name w:val="Outline4"/>
    <w:basedOn w:val="Normal"/>
    <w:next w:val="Normal"/>
    <w:rsid w:val="00C91823"/>
    <w:pPr>
      <w:ind w:left="2160"/>
    </w:pPr>
    <w:rPr>
      <w:kern w:val="24"/>
    </w:rPr>
  </w:style>
  <w:style w:type="paragraph" w:customStyle="1" w:styleId="Outline5">
    <w:name w:val="Outline5"/>
    <w:basedOn w:val="Normal"/>
    <w:next w:val="Normal"/>
    <w:rsid w:val="00C91823"/>
    <w:pPr>
      <w:ind w:left="720"/>
    </w:pPr>
    <w:rPr>
      <w:kern w:val="24"/>
    </w:rPr>
  </w:style>
  <w:style w:type="paragraph" w:customStyle="1" w:styleId="Outline6">
    <w:name w:val="Outline6"/>
    <w:basedOn w:val="Normal"/>
    <w:next w:val="Normal"/>
    <w:rsid w:val="00C91823"/>
    <w:pPr>
      <w:spacing w:after="240"/>
      <w:ind w:left="2160"/>
    </w:pPr>
    <w:rPr>
      <w:kern w:val="24"/>
    </w:rPr>
  </w:style>
  <w:style w:type="paragraph" w:customStyle="1" w:styleId="Outline7">
    <w:name w:val="Outline7"/>
    <w:basedOn w:val="Normal"/>
    <w:next w:val="Normal"/>
    <w:rsid w:val="00C91823"/>
    <w:pPr>
      <w:spacing w:after="240"/>
      <w:ind w:left="720"/>
    </w:pPr>
    <w:rPr>
      <w:kern w:val="24"/>
    </w:rPr>
  </w:style>
  <w:style w:type="character" w:customStyle="1" w:styleId="Heading4Char">
    <w:name w:val="Heading 4 Char"/>
    <w:basedOn w:val="DefaultParagraphFont"/>
    <w:link w:val="Heading4"/>
    <w:uiPriority w:val="9"/>
    <w:semiHidden/>
    <w:rsid w:val="00800E33"/>
    <w:rPr>
      <w:rFonts w:eastAsiaTheme="majorEastAsia" w:cstheme="majorBidi"/>
      <w:i/>
      <w:iCs/>
      <w:color w:val="0F4761" w:themeColor="accent1" w:themeShade="BF"/>
      <w:kern w:val="0"/>
      <w:sz w:val="24"/>
      <w:szCs w:val="20"/>
      <w14:ligatures w14:val="none"/>
    </w:rPr>
  </w:style>
  <w:style w:type="character" w:customStyle="1" w:styleId="Heading5Char">
    <w:name w:val="Heading 5 Char"/>
    <w:basedOn w:val="DefaultParagraphFont"/>
    <w:link w:val="Heading5"/>
    <w:uiPriority w:val="9"/>
    <w:semiHidden/>
    <w:rsid w:val="00800E33"/>
    <w:rPr>
      <w:rFonts w:eastAsiaTheme="majorEastAsia" w:cstheme="majorBidi"/>
      <w:color w:val="0F4761" w:themeColor="accent1" w:themeShade="BF"/>
      <w:kern w:val="0"/>
      <w:sz w:val="24"/>
      <w:szCs w:val="20"/>
      <w14:ligatures w14:val="none"/>
    </w:rPr>
  </w:style>
  <w:style w:type="character" w:customStyle="1" w:styleId="Heading6Char">
    <w:name w:val="Heading 6 Char"/>
    <w:basedOn w:val="DefaultParagraphFont"/>
    <w:link w:val="Heading6"/>
    <w:uiPriority w:val="9"/>
    <w:semiHidden/>
    <w:rsid w:val="00800E33"/>
    <w:rPr>
      <w:rFonts w:eastAsiaTheme="majorEastAsia" w:cstheme="majorBidi"/>
      <w:i/>
      <w:iCs/>
      <w:color w:val="595959" w:themeColor="text1" w:themeTint="A6"/>
      <w:kern w:val="0"/>
      <w:sz w:val="24"/>
      <w:szCs w:val="20"/>
      <w14:ligatures w14:val="none"/>
    </w:rPr>
  </w:style>
  <w:style w:type="character" w:customStyle="1" w:styleId="Heading7Char">
    <w:name w:val="Heading 7 Char"/>
    <w:basedOn w:val="DefaultParagraphFont"/>
    <w:link w:val="Heading7"/>
    <w:uiPriority w:val="9"/>
    <w:semiHidden/>
    <w:rsid w:val="00800E33"/>
    <w:rPr>
      <w:rFonts w:eastAsiaTheme="majorEastAsia" w:cstheme="majorBidi"/>
      <w:color w:val="595959" w:themeColor="text1" w:themeTint="A6"/>
      <w:kern w:val="0"/>
      <w:sz w:val="24"/>
      <w:szCs w:val="20"/>
      <w14:ligatures w14:val="none"/>
    </w:rPr>
  </w:style>
  <w:style w:type="character" w:customStyle="1" w:styleId="Heading8Char">
    <w:name w:val="Heading 8 Char"/>
    <w:basedOn w:val="DefaultParagraphFont"/>
    <w:link w:val="Heading8"/>
    <w:uiPriority w:val="9"/>
    <w:semiHidden/>
    <w:rsid w:val="00800E33"/>
    <w:rPr>
      <w:rFonts w:eastAsiaTheme="majorEastAsia" w:cstheme="majorBidi"/>
      <w:i/>
      <w:iCs/>
      <w:color w:val="272727" w:themeColor="text1" w:themeTint="D8"/>
      <w:kern w:val="0"/>
      <w:sz w:val="24"/>
      <w:szCs w:val="20"/>
      <w14:ligatures w14:val="none"/>
    </w:rPr>
  </w:style>
  <w:style w:type="character" w:customStyle="1" w:styleId="Heading9Char">
    <w:name w:val="Heading 9 Char"/>
    <w:basedOn w:val="DefaultParagraphFont"/>
    <w:link w:val="Heading9"/>
    <w:uiPriority w:val="9"/>
    <w:semiHidden/>
    <w:rsid w:val="00800E33"/>
    <w:rPr>
      <w:rFonts w:eastAsiaTheme="majorEastAsia" w:cstheme="majorBidi"/>
      <w:color w:val="272727" w:themeColor="text1" w:themeTint="D8"/>
      <w:kern w:val="0"/>
      <w:sz w:val="24"/>
      <w:szCs w:val="20"/>
      <w14:ligatures w14:val="none"/>
    </w:rPr>
  </w:style>
  <w:style w:type="paragraph" w:styleId="Title">
    <w:name w:val="Title"/>
    <w:basedOn w:val="Normal"/>
    <w:next w:val="Normal"/>
    <w:link w:val="TitleChar"/>
    <w:uiPriority w:val="10"/>
    <w:qFormat/>
    <w:rsid w:val="00800E3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00E33"/>
    <w:rPr>
      <w:rFonts w:asciiTheme="majorHAnsi" w:eastAsiaTheme="majorEastAsia" w:hAnsiTheme="majorHAnsi" w:cstheme="majorBidi"/>
      <w:spacing w:val="-10"/>
      <w:kern w:val="28"/>
      <w:sz w:val="56"/>
      <w:szCs w:val="56"/>
      <w14:ligatures w14:val="none"/>
    </w:rPr>
  </w:style>
  <w:style w:type="paragraph" w:styleId="Subtitle">
    <w:name w:val="Subtitle"/>
    <w:basedOn w:val="Normal"/>
    <w:next w:val="Normal"/>
    <w:link w:val="SubtitleChar"/>
    <w:uiPriority w:val="11"/>
    <w:qFormat/>
    <w:rsid w:val="00800E3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00E33"/>
    <w:rPr>
      <w:rFonts w:eastAsiaTheme="majorEastAsia" w:cstheme="majorBidi"/>
      <w:color w:val="595959" w:themeColor="text1" w:themeTint="A6"/>
      <w:spacing w:val="15"/>
      <w:kern w:val="0"/>
      <w:sz w:val="28"/>
      <w:szCs w:val="28"/>
      <w14:ligatures w14:val="none"/>
    </w:rPr>
  </w:style>
  <w:style w:type="paragraph" w:styleId="Quote">
    <w:name w:val="Quote"/>
    <w:basedOn w:val="Normal"/>
    <w:next w:val="Normal"/>
    <w:link w:val="QuoteChar"/>
    <w:uiPriority w:val="29"/>
    <w:qFormat/>
    <w:rsid w:val="00800E3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00E33"/>
    <w:rPr>
      <w:rFonts w:ascii="Arial" w:hAnsi="Arial" w:cs="Times New Roman"/>
      <w:i/>
      <w:iCs/>
      <w:color w:val="404040" w:themeColor="text1" w:themeTint="BF"/>
      <w:kern w:val="0"/>
      <w:sz w:val="24"/>
      <w:szCs w:val="20"/>
      <w14:ligatures w14:val="none"/>
    </w:rPr>
  </w:style>
  <w:style w:type="paragraph" w:styleId="ListParagraph">
    <w:name w:val="List Paragraph"/>
    <w:basedOn w:val="Normal"/>
    <w:uiPriority w:val="34"/>
    <w:qFormat/>
    <w:rsid w:val="00800E33"/>
    <w:pPr>
      <w:ind w:left="720"/>
      <w:contextualSpacing/>
    </w:pPr>
  </w:style>
  <w:style w:type="character" w:styleId="IntenseEmphasis">
    <w:name w:val="Intense Emphasis"/>
    <w:basedOn w:val="DefaultParagraphFont"/>
    <w:uiPriority w:val="21"/>
    <w:qFormat/>
    <w:rsid w:val="00800E33"/>
    <w:rPr>
      <w:i/>
      <w:iCs/>
      <w:color w:val="0F4761" w:themeColor="accent1" w:themeShade="BF"/>
    </w:rPr>
  </w:style>
  <w:style w:type="paragraph" w:styleId="IntenseQuote">
    <w:name w:val="Intense Quote"/>
    <w:basedOn w:val="Normal"/>
    <w:next w:val="Normal"/>
    <w:link w:val="IntenseQuoteChar"/>
    <w:uiPriority w:val="30"/>
    <w:qFormat/>
    <w:rsid w:val="00800E3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00E33"/>
    <w:rPr>
      <w:rFonts w:ascii="Arial" w:hAnsi="Arial" w:cs="Times New Roman"/>
      <w:i/>
      <w:iCs/>
      <w:color w:val="0F4761" w:themeColor="accent1" w:themeShade="BF"/>
      <w:kern w:val="0"/>
      <w:sz w:val="24"/>
      <w:szCs w:val="20"/>
      <w14:ligatures w14:val="none"/>
    </w:rPr>
  </w:style>
  <w:style w:type="character" w:styleId="IntenseReference">
    <w:name w:val="Intense Reference"/>
    <w:basedOn w:val="DefaultParagraphFont"/>
    <w:uiPriority w:val="32"/>
    <w:qFormat/>
    <w:rsid w:val="00800E33"/>
    <w:rPr>
      <w:b/>
      <w:bCs/>
      <w:smallCaps/>
      <w:color w:val="0F4761" w:themeColor="accent1" w:themeShade="BF"/>
      <w:spacing w:val="5"/>
    </w:rPr>
  </w:style>
  <w:style w:type="character" w:styleId="Hyperlink">
    <w:name w:val="Hyperlink"/>
    <w:basedOn w:val="DefaultParagraphFont"/>
    <w:uiPriority w:val="99"/>
    <w:unhideWhenUsed/>
    <w:rsid w:val="0006718E"/>
    <w:rPr>
      <w:color w:val="0000FF"/>
      <w:u w:val="single"/>
    </w:rPr>
  </w:style>
  <w:style w:type="character" w:styleId="UnresolvedMention">
    <w:name w:val="Unresolved Mention"/>
    <w:basedOn w:val="DefaultParagraphFont"/>
    <w:uiPriority w:val="99"/>
    <w:semiHidden/>
    <w:unhideWhenUsed/>
    <w:rsid w:val="0006718E"/>
    <w:rPr>
      <w:color w:val="605E5C"/>
      <w:shd w:val="clear" w:color="auto" w:fill="E1DFDD"/>
    </w:rPr>
  </w:style>
  <w:style w:type="character" w:styleId="CommentReference">
    <w:name w:val="annotation reference"/>
    <w:basedOn w:val="DefaultParagraphFont"/>
    <w:uiPriority w:val="99"/>
    <w:semiHidden/>
    <w:unhideWhenUsed/>
    <w:rsid w:val="00BC4CC4"/>
    <w:rPr>
      <w:sz w:val="16"/>
      <w:szCs w:val="16"/>
    </w:rPr>
  </w:style>
  <w:style w:type="paragraph" w:styleId="CommentText">
    <w:name w:val="annotation text"/>
    <w:basedOn w:val="Normal"/>
    <w:link w:val="CommentTextChar"/>
    <w:uiPriority w:val="99"/>
    <w:unhideWhenUsed/>
    <w:rsid w:val="00BC4CC4"/>
    <w:rPr>
      <w:rFonts w:asciiTheme="minorHAnsi" w:eastAsiaTheme="minorHAnsi" w:hAnsiTheme="minorHAnsi" w:cstheme="minorBidi"/>
      <w:sz w:val="20"/>
    </w:rPr>
  </w:style>
  <w:style w:type="character" w:customStyle="1" w:styleId="CommentTextChar">
    <w:name w:val="Comment Text Char"/>
    <w:basedOn w:val="DefaultParagraphFont"/>
    <w:link w:val="CommentText"/>
    <w:uiPriority w:val="99"/>
    <w:rsid w:val="00BC4CC4"/>
    <w:rPr>
      <w:rFonts w:eastAsiaTheme="minorHAnsi"/>
      <w:kern w:val="0"/>
      <w:sz w:val="20"/>
      <w:szCs w:val="20"/>
      <w14:ligatures w14:val="none"/>
    </w:rPr>
  </w:style>
  <w:style w:type="paragraph" w:customStyle="1" w:styleId="paragraph">
    <w:name w:val="paragraph"/>
    <w:basedOn w:val="Normal"/>
    <w:rsid w:val="00BC4CC4"/>
    <w:pPr>
      <w:spacing w:before="100" w:beforeAutospacing="1" w:after="100" w:afterAutospacing="1"/>
    </w:pPr>
    <w:rPr>
      <w:rFonts w:ascii="Times New Roman" w:hAnsi="Times New Roman"/>
      <w:szCs w:val="24"/>
      <w:lang w:eastAsia="en-GB"/>
    </w:rPr>
  </w:style>
  <w:style w:type="character" w:customStyle="1" w:styleId="normaltextrun">
    <w:name w:val="normaltextrun"/>
    <w:basedOn w:val="DefaultParagraphFont"/>
    <w:rsid w:val="00BC4CC4"/>
  </w:style>
  <w:style w:type="character" w:styleId="FollowedHyperlink">
    <w:name w:val="FollowedHyperlink"/>
    <w:basedOn w:val="DefaultParagraphFont"/>
    <w:uiPriority w:val="99"/>
    <w:semiHidden/>
    <w:unhideWhenUsed/>
    <w:rsid w:val="007104F6"/>
    <w:rPr>
      <w:color w:val="96607D" w:themeColor="followedHyperlink"/>
      <w:u w:val="single"/>
    </w:rPr>
  </w:style>
  <w:style w:type="character" w:customStyle="1" w:styleId="eop">
    <w:name w:val="eop"/>
    <w:basedOn w:val="DefaultParagraphFont"/>
    <w:rsid w:val="00AA3D0D"/>
  </w:style>
  <w:style w:type="paragraph" w:styleId="CommentSubject">
    <w:name w:val="annotation subject"/>
    <w:basedOn w:val="CommentText"/>
    <w:next w:val="CommentText"/>
    <w:link w:val="CommentSubjectChar"/>
    <w:uiPriority w:val="99"/>
    <w:semiHidden/>
    <w:unhideWhenUsed/>
    <w:rsid w:val="007C18C0"/>
    <w:rPr>
      <w:rFonts w:ascii="Arial" w:eastAsia="Times New Roman" w:hAnsi="Arial" w:cs="Times New Roman"/>
      <w:b/>
      <w:bCs/>
    </w:rPr>
  </w:style>
  <w:style w:type="character" w:customStyle="1" w:styleId="CommentSubjectChar">
    <w:name w:val="Comment Subject Char"/>
    <w:basedOn w:val="CommentTextChar"/>
    <w:link w:val="CommentSubject"/>
    <w:uiPriority w:val="99"/>
    <w:semiHidden/>
    <w:rsid w:val="007C18C0"/>
    <w:rPr>
      <w:rFonts w:ascii="Arial" w:eastAsiaTheme="minorHAnsi" w:hAnsi="Arial" w:cs="Times New Roman"/>
      <w:b/>
      <w:bCs/>
      <w:kern w:val="0"/>
      <w:sz w:val="20"/>
      <w:szCs w:val="20"/>
      <w14:ligatures w14:val="none"/>
    </w:rPr>
  </w:style>
  <w:style w:type="paragraph" w:styleId="Revision">
    <w:name w:val="Revision"/>
    <w:hidden/>
    <w:uiPriority w:val="99"/>
    <w:semiHidden/>
    <w:rsid w:val="00766880"/>
    <w:rPr>
      <w:rFonts w:ascii="Arial" w:hAnsi="Arial" w:cs="Times New Roman"/>
      <w:kern w:val="0"/>
      <w:sz w:val="24"/>
      <w:szCs w:val="2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25018121">
      <w:bodyDiv w:val="1"/>
      <w:marLeft w:val="0"/>
      <w:marRight w:val="0"/>
      <w:marTop w:val="0"/>
      <w:marBottom w:val="0"/>
      <w:divBdr>
        <w:top w:val="none" w:sz="0" w:space="0" w:color="auto"/>
        <w:left w:val="none" w:sz="0" w:space="0" w:color="auto"/>
        <w:bottom w:val="none" w:sz="0" w:space="0" w:color="auto"/>
        <w:right w:val="none" w:sz="0" w:space="0" w:color="auto"/>
      </w:divBdr>
    </w:div>
    <w:div w:id="893077547">
      <w:bodyDiv w:val="1"/>
      <w:marLeft w:val="0"/>
      <w:marRight w:val="0"/>
      <w:marTop w:val="0"/>
      <w:marBottom w:val="0"/>
      <w:divBdr>
        <w:top w:val="none" w:sz="0" w:space="0" w:color="auto"/>
        <w:left w:val="none" w:sz="0" w:space="0" w:color="auto"/>
        <w:bottom w:val="none" w:sz="0" w:space="0" w:color="auto"/>
        <w:right w:val="none" w:sz="0" w:space="0" w:color="auto"/>
      </w:divBdr>
    </w:div>
    <w:div w:id="1337608658">
      <w:bodyDiv w:val="1"/>
      <w:marLeft w:val="0"/>
      <w:marRight w:val="0"/>
      <w:marTop w:val="0"/>
      <w:marBottom w:val="0"/>
      <w:divBdr>
        <w:top w:val="none" w:sz="0" w:space="0" w:color="auto"/>
        <w:left w:val="none" w:sz="0" w:space="0" w:color="auto"/>
        <w:bottom w:val="none" w:sz="0" w:space="0" w:color="auto"/>
        <w:right w:val="none" w:sz="0" w:space="0" w:color="auto"/>
      </w:divBdr>
    </w:div>
    <w:div w:id="1672681623">
      <w:bodyDiv w:val="1"/>
      <w:marLeft w:val="0"/>
      <w:marRight w:val="0"/>
      <w:marTop w:val="0"/>
      <w:marBottom w:val="0"/>
      <w:divBdr>
        <w:top w:val="none" w:sz="0" w:space="0" w:color="auto"/>
        <w:left w:val="none" w:sz="0" w:space="0" w:color="auto"/>
        <w:bottom w:val="none" w:sz="0" w:space="0" w:color="auto"/>
        <w:right w:val="none" w:sz="0" w:space="0" w:color="auto"/>
      </w:divBdr>
    </w:div>
    <w:div w:id="1766994990">
      <w:bodyDiv w:val="1"/>
      <w:marLeft w:val="0"/>
      <w:marRight w:val="0"/>
      <w:marTop w:val="0"/>
      <w:marBottom w:val="0"/>
      <w:divBdr>
        <w:top w:val="none" w:sz="0" w:space="0" w:color="auto"/>
        <w:left w:val="none" w:sz="0" w:space="0" w:color="auto"/>
        <w:bottom w:val="none" w:sz="0" w:space="0" w:color="auto"/>
        <w:right w:val="none" w:sz="0" w:space="0" w:color="auto"/>
      </w:divBdr>
    </w:div>
    <w:div w:id="1784034318">
      <w:bodyDiv w:val="1"/>
      <w:marLeft w:val="0"/>
      <w:marRight w:val="0"/>
      <w:marTop w:val="0"/>
      <w:marBottom w:val="0"/>
      <w:divBdr>
        <w:top w:val="none" w:sz="0" w:space="0" w:color="auto"/>
        <w:left w:val="none" w:sz="0" w:space="0" w:color="auto"/>
        <w:bottom w:val="none" w:sz="0" w:space="0" w:color="auto"/>
        <w:right w:val="none" w:sz="0" w:space="0" w:color="auto"/>
      </w:divBdr>
    </w:div>
    <w:div w:id="17858093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redress-support.scot/" TargetMode="Externa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hyperlink" Target="https://ico.org.uk/for-the-public/make-a-subject-access-request/" TargetMode="Externa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etadata xmlns="http://www.objective.com/ecm/document/metadata/53D26341A57B383EE0540010E0463CCA" version="1.0.0">
  <systemFields>
    <field name="Objective-Id">
      <value order="0">A49714301</value>
    </field>
    <field name="Objective-Title">
      <value order="0">Accessing your Records information sheet</value>
    </field>
    <field name="Objective-Description">
      <value order="0"/>
    </field>
    <field name="Objective-CreationStamp">
      <value order="0">2024-08-21T12:35:42Z</value>
    </field>
    <field name="Objective-IsApproved">
      <value order="0">false</value>
    </field>
    <field name="Objective-IsPublished">
      <value order="0">false</value>
    </field>
    <field name="Objective-DatePublished">
      <value order="0"/>
    </field>
    <field name="Objective-ModificationStamp">
      <value order="0">2024-10-28T08:44:08Z</value>
    </field>
    <field name="Objective-Owner">
      <value order="0">Whyte, Christopher C (U441261)</value>
    </field>
    <field name="Objective-Path">
      <value order="0">Objective Global Folder:SG File Plan:People, communities and living:Families and children:Child protection:Advice and policy: Child protection:Scotland's Redress Scheme - Scheme Guidance: 2021-2026</value>
    </field>
    <field name="Objective-Parent">
      <value order="0">Scotland's Redress Scheme - Scheme Guidance: 2021-2026</value>
    </field>
    <field name="Objective-State">
      <value order="0">Being Drafted</value>
    </field>
    <field name="Objective-VersionId">
      <value order="0">vA76318804</value>
    </field>
    <field name="Objective-Version">
      <value order="0">0.7</value>
    </field>
    <field name="Objective-VersionNumber">
      <value order="0">7</value>
    </field>
    <field name="Objective-VersionComment">
      <value order="0"/>
    </field>
    <field name="Objective-FileNumber">
      <value order="0">BUSPROC/8727</value>
    </field>
    <field name="Objective-Classification">
      <value order="0">OFFICIAL</value>
    </field>
    <field name="Objective-Caveats">
      <value order="0">Caveat for access to SG Fileplan</value>
    </field>
  </systemFields>
  <catalogues>
    <catalogue name="Document Type Catalogue" type="type" ori="id:cA35">
      <field name="Objective-Date of Original">
        <value order="0"/>
      </field>
      <field name="Objective-Date Received">
        <value order="0"/>
      </field>
      <field name="Objective-SG Web Publication - Category">
        <value order="0"/>
      </field>
      <field name="Objective-SG Web Publication - Category 2 Classification">
        <value order="0"/>
      </field>
      <field name="Objective-Connect Creator">
        <value order="0"/>
      </field>
      <field name="Objective-Required Redaction">
        <value order="0"/>
      </field>
    </catalogue>
  </catalogues>
</metadata>
</file>

<file path=customXml/item2.xml><?xml version="1.0" encoding="utf-8"?>
<ct:contentTypeSchema xmlns:ct="http://schemas.microsoft.com/office/2006/metadata/contentType" xmlns:ma="http://schemas.microsoft.com/office/2006/metadata/properties/metaAttributes" ct:_="" ma:_="" ma:contentTypeName="Document" ma:contentTypeID="0x010100CCB846917DEB09429283C6F542760000" ma:contentTypeVersion="19" ma:contentTypeDescription="Create a new document." ma:contentTypeScope="" ma:versionID="bb01bde0c113c93358c5ae2105a2a429">
  <xsd:schema xmlns:xsd="http://www.w3.org/2001/XMLSchema" xmlns:xs="http://www.w3.org/2001/XMLSchema" xmlns:p="http://schemas.microsoft.com/office/2006/metadata/properties" xmlns:ns2="d5a4021c-0877-4e28-8955-138575be5465" xmlns:ns3="ef5ae5e5-3f84-48c9-b09c-edb0e29d24d9" targetNamespace="http://schemas.microsoft.com/office/2006/metadata/properties" ma:root="true" ma:fieldsID="d9d40ecf7224be5c4b8b115a7cdbc632" ns2:_="" ns3:_="">
    <xsd:import namespace="d5a4021c-0877-4e28-8955-138575be5465"/>
    <xsd:import namespace="ef5ae5e5-3f84-48c9-b09c-edb0e29d24d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_Flow_SignoffStatu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5a4021c-0877-4e28-8955-138575be54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29cbc00-703d-41a8-8714-db67923df136" ma:termSetId="09814cd3-568e-fe90-9814-8d621ff8fb84" ma:anchorId="fba54fb3-c3e1-fe81-a776-ca4b69148c4d" ma:open="true" ma:isKeyword="false">
      <xsd:complexType>
        <xsd:sequence>
          <xsd:element ref="pc:Terms" minOccurs="0" maxOccurs="1"/>
        </xsd:sequence>
      </xsd:complexType>
    </xsd:element>
    <xsd:element name="_Flow_SignoffStatus" ma:index="24" nillable="true" ma:displayName="Sign-off status" ma:internalName="Sign_x002d_off_x0020_status">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f5ae5e5-3f84-48c9-b09c-edb0e29d24d9"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b69a4f82-119b-404a-9b31-51beef3f8b1d}" ma:internalName="TaxCatchAll" ma:showField="CatchAllData" ma:web="ef5ae5e5-3f84-48c9-b09c-edb0e29d24d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d5a4021c-0877-4e28-8955-138575be5465" xsi:nil="true"/>
    <TaxCatchAll xmlns="ef5ae5e5-3f84-48c9-b09c-edb0e29d24d9" xsi:nil="true"/>
    <lcf76f155ced4ddcb4097134ff3c332f xmlns="d5a4021c-0877-4e28-8955-138575be546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745109E-2DDF-40CB-AC2B-FF9B10C90820}">
  <ds:schemaRefs>
    <ds:schemaRef ds:uri="http://www.objective.com/ecm/document/metadata/53D26341A57B383EE0540010E0463CCA"/>
  </ds:schemaRefs>
</ds:datastoreItem>
</file>

<file path=customXml/itemProps2.xml><?xml version="1.0" encoding="utf-8"?>
<ds:datastoreItem xmlns:ds="http://schemas.openxmlformats.org/officeDocument/2006/customXml" ds:itemID="{C5361F87-B501-4F7D-96F0-91FFBB5974C6}"/>
</file>

<file path=customXml/itemProps3.xml><?xml version="1.0" encoding="utf-8"?>
<ds:datastoreItem xmlns:ds="http://schemas.openxmlformats.org/officeDocument/2006/customXml" ds:itemID="{E46936F3-6320-445B-A57D-B84D72CD6E13}"/>
</file>

<file path=customXml/itemProps4.xml><?xml version="1.0" encoding="utf-8"?>
<ds:datastoreItem xmlns:ds="http://schemas.openxmlformats.org/officeDocument/2006/customXml" ds:itemID="{90DCDD0E-B8E6-4845-BC6C-BD37982FF656}"/>
</file>

<file path=docProps/app.xml><?xml version="1.0" encoding="utf-8"?>
<Properties xmlns="http://schemas.openxmlformats.org/officeDocument/2006/extended-properties" xmlns:vt="http://schemas.openxmlformats.org/officeDocument/2006/docPropsVTypes">
  <Template>Normal</Template>
  <TotalTime>1</TotalTime>
  <Pages>2</Pages>
  <Words>649</Words>
  <Characters>3702</Characters>
  <Application>Microsoft Office Word</Application>
  <DocSecurity>4</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Scottish Government</Company>
  <LinksUpToDate>false</LinksUpToDate>
  <CharactersWithSpaces>4343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Katherine Astley</dc:creator>
  <cp:keywords/>
  <dc:description/>
  <cp:lastModifiedBy>Mary anne Wood</cp:lastModifiedBy>
  <cp:revision>2</cp:revision>
  <cp:lastPrinted>2024-11-20T13:36:00Z</cp:lastPrinted>
  <dcterms:created xsi:type="dcterms:W3CDTF">2024-11-25T12:14:00Z</dcterms:created>
  <dcterms:modified xsi:type="dcterms:W3CDTF">2024-11-25T12:14:00Z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A49714301</vt:lpwstr>
  </property>
  <property fmtid="{D5CDD505-2E9C-101B-9397-08002B2CF9AE}" pid="4" name="Objective-Title">
    <vt:lpwstr>Accessing your Records information sheet</vt:lpwstr>
  </property>
  <property fmtid="{D5CDD505-2E9C-101B-9397-08002B2CF9AE}" pid="5" name="Objective-Description">
    <vt:lpwstr/>
  </property>
  <property fmtid="{D5CDD505-2E9C-101B-9397-08002B2CF9AE}" pid="6" name="Objective-CreationStamp">
    <vt:filetime>2024-08-21T12:35:42Z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2024-10-28T08:44:08Z</vt:filetime>
  </property>
  <property fmtid="{D5CDD505-2E9C-101B-9397-08002B2CF9AE}" pid="11" name="Objective-Owner">
    <vt:lpwstr>Whyte, Christopher C (U441261)</vt:lpwstr>
  </property>
  <property fmtid="{D5CDD505-2E9C-101B-9397-08002B2CF9AE}" pid="12" name="Objective-Path">
    <vt:lpwstr>Objective Global Folder:SG File Plan:People, communities and living:Families and children:Child protection:Advice and policy: Child protection:Scotland's Redress Scheme - Scheme Guidance: 2021-2026</vt:lpwstr>
  </property>
  <property fmtid="{D5CDD505-2E9C-101B-9397-08002B2CF9AE}" pid="13" name="Objective-Parent">
    <vt:lpwstr>Scotland's Redress Scheme - Scheme Guidance: 2021-2026</vt:lpwstr>
  </property>
  <property fmtid="{D5CDD505-2E9C-101B-9397-08002B2CF9AE}" pid="14" name="Objective-State">
    <vt:lpwstr>Being Drafted</vt:lpwstr>
  </property>
  <property fmtid="{D5CDD505-2E9C-101B-9397-08002B2CF9AE}" pid="15" name="Objective-VersionId">
    <vt:lpwstr>vA76318804</vt:lpwstr>
  </property>
  <property fmtid="{D5CDD505-2E9C-101B-9397-08002B2CF9AE}" pid="16" name="Objective-Version">
    <vt:lpwstr>0.7</vt:lpwstr>
  </property>
  <property fmtid="{D5CDD505-2E9C-101B-9397-08002B2CF9AE}" pid="17" name="Objective-VersionNumber">
    <vt:r8>7</vt:r8>
  </property>
  <property fmtid="{D5CDD505-2E9C-101B-9397-08002B2CF9AE}" pid="18" name="Objective-VersionComment">
    <vt:lpwstr/>
  </property>
  <property fmtid="{D5CDD505-2E9C-101B-9397-08002B2CF9AE}" pid="19" name="Objective-FileNumber">
    <vt:lpwstr>BUSPROC/8727</vt:lpwstr>
  </property>
  <property fmtid="{D5CDD505-2E9C-101B-9397-08002B2CF9AE}" pid="20" name="Objective-Classification">
    <vt:lpwstr>OFFICIAL</vt:lpwstr>
  </property>
  <property fmtid="{D5CDD505-2E9C-101B-9397-08002B2CF9AE}" pid="21" name="Objective-Caveats">
    <vt:lpwstr>Caveat for access to SG Fileplan</vt:lpwstr>
  </property>
  <property fmtid="{D5CDD505-2E9C-101B-9397-08002B2CF9AE}" pid="22" name="Objective-Date of Original">
    <vt:lpwstr/>
  </property>
  <property fmtid="{D5CDD505-2E9C-101B-9397-08002B2CF9AE}" pid="23" name="Objective-Date Received">
    <vt:lpwstr/>
  </property>
  <property fmtid="{D5CDD505-2E9C-101B-9397-08002B2CF9AE}" pid="24" name="Objective-SG Web Publication - Category">
    <vt:lpwstr/>
  </property>
  <property fmtid="{D5CDD505-2E9C-101B-9397-08002B2CF9AE}" pid="25" name="Objective-SG Web Publication - Category 2 Classification">
    <vt:lpwstr/>
  </property>
  <property fmtid="{D5CDD505-2E9C-101B-9397-08002B2CF9AE}" pid="26" name="Objective-Connect Creator">
    <vt:lpwstr/>
  </property>
  <property fmtid="{D5CDD505-2E9C-101B-9397-08002B2CF9AE}" pid="27" name="Objective-Required Redaction">
    <vt:lpwstr/>
  </property>
  <property fmtid="{D5CDD505-2E9C-101B-9397-08002B2CF9AE}" pid="28" name="ContentTypeId">
    <vt:lpwstr>0x010100CCB846917DEB09429283C6F542760000</vt:lpwstr>
  </property>
</Properties>
</file>