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A0EA8E8-2FF1-4904-A744-2E160E11A68F}"/>
</file>

<file path=customXml/itemProps3.xml><?xml version="1.0" encoding="utf-8"?>
<ds:datastoreItem xmlns:ds="http://schemas.openxmlformats.org/officeDocument/2006/customXml" ds:itemID="{DD358B59-3B5A-4A4A-8817-B1D23722266B}"/>
</file>

<file path=customXml/itemProps4.xml><?xml version="1.0" encoding="utf-8"?>
<ds:datastoreItem xmlns:ds="http://schemas.openxmlformats.org/officeDocument/2006/customXml" ds:itemID="{5C2C7CBF-484C-4F38-AFC0-BCCC10461D28}"/>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