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37E4D5B-B133-4613-B1FB-FE9F0E565DB7}"/>
</file>

<file path=customXml/itemProps3.xml><?xml version="1.0" encoding="utf-8"?>
<ds:datastoreItem xmlns:ds="http://schemas.openxmlformats.org/officeDocument/2006/customXml" ds:itemID="{CCFFF81B-337D-4204-9804-169A364C8F30}"/>
</file>

<file path=customXml/itemProps4.xml><?xml version="1.0" encoding="utf-8"?>
<ds:datastoreItem xmlns:ds="http://schemas.openxmlformats.org/officeDocument/2006/customXml" ds:itemID="{D3B6D6F7-F526-4FDA-B8FB-BE43D73D5136}"/>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