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A6DC0-C368-49D1-A301-D4CB53677879}"/>
</file>

<file path=customXml/itemProps2.xml><?xml version="1.0" encoding="utf-8"?>
<ds:datastoreItem xmlns:ds="http://schemas.openxmlformats.org/officeDocument/2006/customXml" ds:itemID="{8DBC8DBA-033A-402F-8EC2-1D98457D767D}"/>
</file>

<file path=customXml/itemProps3.xml><?xml version="1.0" encoding="utf-8"?>
<ds:datastoreItem xmlns:ds="http://schemas.openxmlformats.org/officeDocument/2006/customXml" ds:itemID="{62B13031-81D1-448B-81B0-41F85B0EF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