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C4143F4-0312-49EE-9A8D-9F813F8EAE10}"/>
</file>

<file path=customXml/itemProps3.xml><?xml version="1.0" encoding="utf-8"?>
<ds:datastoreItem xmlns:ds="http://schemas.openxmlformats.org/officeDocument/2006/customXml" ds:itemID="{C3203118-D270-47C2-AA18-1DCE6DEA7AED}"/>
</file>

<file path=customXml/itemProps4.xml><?xml version="1.0" encoding="utf-8"?>
<ds:datastoreItem xmlns:ds="http://schemas.openxmlformats.org/officeDocument/2006/customXml" ds:itemID="{6E5129E3-4328-484C-92BB-870818700CAD}"/>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