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B1626E-53EF-438A-A663-5DADC162467E}"/>
</file>

<file path=customXml/itemProps2.xml><?xml version="1.0" encoding="utf-8"?>
<ds:datastoreItem xmlns:ds="http://schemas.openxmlformats.org/officeDocument/2006/customXml" ds:itemID="{4E17FAC5-4202-4A4F-8830-84C10C65A459}"/>
</file>

<file path=customXml/itemProps3.xml><?xml version="1.0" encoding="utf-8"?>
<ds:datastoreItem xmlns:ds="http://schemas.openxmlformats.org/officeDocument/2006/customXml" ds:itemID="{D8C78D57-8CEA-4190-979D-876A94561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