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642F98D-DF96-49D0-9471-1DFE77BFADCA}"/>
</file>

<file path=customXml/itemProps3.xml><?xml version="1.0" encoding="utf-8"?>
<ds:datastoreItem xmlns:ds="http://schemas.openxmlformats.org/officeDocument/2006/customXml" ds:itemID="{4EB62028-5718-46A1-8D90-EA8AD0AF0CAD}"/>
</file>

<file path=customXml/itemProps4.xml><?xml version="1.0" encoding="utf-8"?>
<ds:datastoreItem xmlns:ds="http://schemas.openxmlformats.org/officeDocument/2006/customXml" ds:itemID="{74E26953-E74D-466D-AF39-82A252B104F3}"/>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