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2DB4F2D-9213-42BE-955F-9A9FDBE7B6B2}"/>
</file>

<file path=customXml/itemProps3.xml><?xml version="1.0" encoding="utf-8"?>
<ds:datastoreItem xmlns:ds="http://schemas.openxmlformats.org/officeDocument/2006/customXml" ds:itemID="{BA062975-895E-4F1F-B538-3C73E3B8DBC9}"/>
</file>

<file path=customXml/itemProps4.xml><?xml version="1.0" encoding="utf-8"?>
<ds:datastoreItem xmlns:ds="http://schemas.openxmlformats.org/officeDocument/2006/customXml" ds:itemID="{3FB96B23-C722-4FF2-96AB-9130F9F7B315}"/>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