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9945F57-6B0E-405A-BEF9-723FBC701279}"/>
</file>

<file path=customXml/itemProps3.xml><?xml version="1.0" encoding="utf-8"?>
<ds:datastoreItem xmlns:ds="http://schemas.openxmlformats.org/officeDocument/2006/customXml" ds:itemID="{666237BA-352B-423A-A929-6CB623954B43}"/>
</file>

<file path=customXml/itemProps4.xml><?xml version="1.0" encoding="utf-8"?>
<ds:datastoreItem xmlns:ds="http://schemas.openxmlformats.org/officeDocument/2006/customXml" ds:itemID="{8C7AEBED-C7DE-4597-A776-FE3E5B831383}"/>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