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6CDA3A9-34C7-446F-AA51-36D8F834E97F}"/>
</file>

<file path=customXml/itemProps3.xml><?xml version="1.0" encoding="utf-8"?>
<ds:datastoreItem xmlns:ds="http://schemas.openxmlformats.org/officeDocument/2006/customXml" ds:itemID="{482C6A87-5841-44BC-ABBC-3E521E95AC0E}"/>
</file>

<file path=customXml/itemProps4.xml><?xml version="1.0" encoding="utf-8"?>
<ds:datastoreItem xmlns:ds="http://schemas.openxmlformats.org/officeDocument/2006/customXml" ds:itemID="{24700F6A-CCB2-4D4A-B739-98F044FDA665}"/>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