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3C0756F-F655-4536-802D-F3C4CFF7A4E0}"/>
</file>

<file path=customXml/itemProps3.xml><?xml version="1.0" encoding="utf-8"?>
<ds:datastoreItem xmlns:ds="http://schemas.openxmlformats.org/officeDocument/2006/customXml" ds:itemID="{A4F03747-95F0-4F63-8D6B-07071F0E55ED}"/>
</file>

<file path=customXml/itemProps4.xml><?xml version="1.0" encoding="utf-8"?>
<ds:datastoreItem xmlns:ds="http://schemas.openxmlformats.org/officeDocument/2006/customXml" ds:itemID="{89A59E9E-E7C7-45C2-BAA3-C4177DECC258}"/>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