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28558D3-6004-4ABC-891D-AFBD5613DDB5}"/>
</file>

<file path=customXml/itemProps3.xml><?xml version="1.0" encoding="utf-8"?>
<ds:datastoreItem xmlns:ds="http://schemas.openxmlformats.org/officeDocument/2006/customXml" ds:itemID="{8EA9631F-4C1D-4E42-BB12-2A8F09541962}"/>
</file>

<file path=customXml/itemProps4.xml><?xml version="1.0" encoding="utf-8"?>
<ds:datastoreItem xmlns:ds="http://schemas.openxmlformats.org/officeDocument/2006/customXml" ds:itemID="{527E4FE1-F3F3-4299-B965-7DF7DE9A613D}"/>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