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6AA392C-8C2C-409F-A53B-867E26288C90}"/>
</file>

<file path=customXml/itemProps3.xml><?xml version="1.0" encoding="utf-8"?>
<ds:datastoreItem xmlns:ds="http://schemas.openxmlformats.org/officeDocument/2006/customXml" ds:itemID="{24204945-13B5-4307-B607-60F719954545}"/>
</file>

<file path=customXml/itemProps4.xml><?xml version="1.0" encoding="utf-8"?>
<ds:datastoreItem xmlns:ds="http://schemas.openxmlformats.org/officeDocument/2006/customXml" ds:itemID="{8F83A9A0-0B34-4743-A0B6-60037322A2CC}"/>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