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7D554EE-0CAF-415A-9614-6D1F74B9C808}"/>
</file>

<file path=customXml/itemProps3.xml><?xml version="1.0" encoding="utf-8"?>
<ds:datastoreItem xmlns:ds="http://schemas.openxmlformats.org/officeDocument/2006/customXml" ds:itemID="{3DB870D6-D54C-4E90-AC03-BF1063AB9BA6}"/>
</file>

<file path=customXml/itemProps4.xml><?xml version="1.0" encoding="utf-8"?>
<ds:datastoreItem xmlns:ds="http://schemas.openxmlformats.org/officeDocument/2006/customXml" ds:itemID="{6B8F3DCE-0A93-435C-ACEA-4FC52C1DC5B7}"/>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