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E83B18-682F-47B4-85AB-2D089C2F15BC}"/>
</file>

<file path=customXml/itemProps2.xml><?xml version="1.0" encoding="utf-8"?>
<ds:datastoreItem xmlns:ds="http://schemas.openxmlformats.org/officeDocument/2006/customXml" ds:itemID="{D6CB10A2-A637-426F-A7F4-79378665ECCA}"/>
</file>

<file path=customXml/itemProps3.xml><?xml version="1.0" encoding="utf-8"?>
<ds:datastoreItem xmlns:ds="http://schemas.openxmlformats.org/officeDocument/2006/customXml" ds:itemID="{000D8AAB-35D3-4B8C-A2AB-3DB21F4D6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