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0DF8147-530C-438A-979A-0E30CF44589C}"/>
</file>

<file path=customXml/itemProps3.xml><?xml version="1.0" encoding="utf-8"?>
<ds:datastoreItem xmlns:ds="http://schemas.openxmlformats.org/officeDocument/2006/customXml" ds:itemID="{8C2D0D31-3FE7-4734-BDD7-379D9C1AE299}"/>
</file>

<file path=customXml/itemProps4.xml><?xml version="1.0" encoding="utf-8"?>
<ds:datastoreItem xmlns:ds="http://schemas.openxmlformats.org/officeDocument/2006/customXml" ds:itemID="{C6733290-BA84-4ABC-B9C6-74D81ED7BB15}"/>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