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A4D1D-1DA2-4413-BC3D-7923C6B4506E}"/>
</file>

<file path=customXml/itemProps2.xml><?xml version="1.0" encoding="utf-8"?>
<ds:datastoreItem xmlns:ds="http://schemas.openxmlformats.org/officeDocument/2006/customXml" ds:itemID="{B8ECFCE6-2B04-4DBE-AE17-780E6CE0AAA8}"/>
</file>

<file path=customXml/itemProps3.xml><?xml version="1.0" encoding="utf-8"?>
<ds:datastoreItem xmlns:ds="http://schemas.openxmlformats.org/officeDocument/2006/customXml" ds:itemID="{16E2587F-2365-403F-AA6E-3FD1F213E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