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73F57" w14:textId="099B108C" w:rsidR="00B33D10" w:rsidRDefault="00B33D10" w:rsidP="00B561C0">
      <w:r>
        <w:rPr>
          <w:rFonts w:cs="Arial"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6681D69C" wp14:editId="1CD680F6">
            <wp:simplePos x="0" y="0"/>
            <wp:positionH relativeFrom="column">
              <wp:posOffset>8596265</wp:posOffset>
            </wp:positionH>
            <wp:positionV relativeFrom="paragraph">
              <wp:posOffset>4527</wp:posOffset>
            </wp:positionV>
            <wp:extent cx="1202546" cy="106807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948" cy="1079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EEDD7B" w14:textId="7BBB32B8" w:rsidR="00B33D10" w:rsidRDefault="00B33D10" w:rsidP="00B561C0"/>
    <w:p w14:paraId="75F7E303" w14:textId="7054279F" w:rsidR="00B33D10" w:rsidRDefault="00B33D10" w:rsidP="00B561C0"/>
    <w:p w14:paraId="6E30C663" w14:textId="117FB3A5" w:rsidR="00B33D10" w:rsidRDefault="00B33D10" w:rsidP="00B561C0"/>
    <w:p w14:paraId="52C18195" w14:textId="77777777" w:rsidR="00B33D10" w:rsidRDefault="00B33D10" w:rsidP="00B561C0"/>
    <w:p w14:paraId="457C3623" w14:textId="77777777" w:rsidR="00B33D10" w:rsidRDefault="00B33D10" w:rsidP="00B561C0"/>
    <w:p w14:paraId="055D7C7F" w14:textId="64950F63" w:rsidR="00027C27" w:rsidRDefault="00F362D9" w:rsidP="00B561C0">
      <w:r>
        <w:t xml:space="preserve">Please complete and </w:t>
      </w:r>
      <w:r w:rsidR="00BC69AE">
        <w:t>send</w:t>
      </w:r>
      <w:r>
        <w:t xml:space="preserve"> this </w:t>
      </w:r>
      <w:r w:rsidR="0028047C">
        <w:t>proforma</w:t>
      </w:r>
      <w:r w:rsidR="00B94DFE">
        <w:t xml:space="preserve"> </w:t>
      </w:r>
      <w:r w:rsidR="0028047C">
        <w:t xml:space="preserve">when sending </w:t>
      </w:r>
      <w:r w:rsidR="00085E86">
        <w:t>documentation to Scotland’s Redress Scheme.</w:t>
      </w:r>
    </w:p>
    <w:p w14:paraId="16F1F2FE" w14:textId="7E8944E0" w:rsidR="00085E86" w:rsidRDefault="00085E86" w:rsidP="00B561C0"/>
    <w:tbl>
      <w:tblPr>
        <w:tblStyle w:val="TableGrid"/>
        <w:tblW w:w="15067" w:type="dxa"/>
        <w:tblLook w:val="04A0" w:firstRow="1" w:lastRow="0" w:firstColumn="1" w:lastColumn="0" w:noHBand="0" w:noVBand="1"/>
      </w:tblPr>
      <w:tblGrid>
        <w:gridCol w:w="4957"/>
        <w:gridCol w:w="10110"/>
      </w:tblGrid>
      <w:tr w:rsidR="00E972CC" w14:paraId="2024D6CC" w14:textId="77777777" w:rsidTr="3B08A1A5">
        <w:tc>
          <w:tcPr>
            <w:tcW w:w="4957" w:type="dxa"/>
          </w:tcPr>
          <w:p w14:paraId="2FCA62D3" w14:textId="4BF97CD5" w:rsidR="00E972CC" w:rsidRDefault="00E972CC" w:rsidP="00B561C0">
            <w:r>
              <w:t>Name of organisation sending documents to Scotland’s Redress Scheme</w:t>
            </w:r>
          </w:p>
        </w:tc>
        <w:tc>
          <w:tcPr>
            <w:tcW w:w="10110" w:type="dxa"/>
          </w:tcPr>
          <w:p w14:paraId="023E03CF" w14:textId="7067C6A3" w:rsidR="00E972CC" w:rsidRDefault="00E972CC" w:rsidP="00B561C0"/>
        </w:tc>
      </w:tr>
      <w:tr w:rsidR="00E972CC" w14:paraId="3D7FAD8A" w14:textId="77777777" w:rsidTr="3B08A1A5">
        <w:tc>
          <w:tcPr>
            <w:tcW w:w="4957" w:type="dxa"/>
          </w:tcPr>
          <w:p w14:paraId="4051053C" w14:textId="4F406748" w:rsidR="00E972CC" w:rsidRDefault="00E972CC" w:rsidP="00B561C0">
            <w:r>
              <w:t xml:space="preserve">Name of </w:t>
            </w:r>
            <w:r w:rsidR="00674399">
              <w:t>person sending documentation</w:t>
            </w:r>
          </w:p>
        </w:tc>
        <w:tc>
          <w:tcPr>
            <w:tcW w:w="10110" w:type="dxa"/>
          </w:tcPr>
          <w:p w14:paraId="7F42B751" w14:textId="330EA6BC" w:rsidR="00E972CC" w:rsidRDefault="00E972CC" w:rsidP="00B561C0"/>
        </w:tc>
      </w:tr>
      <w:tr w:rsidR="00E972CC" w14:paraId="752B48E0" w14:textId="77777777" w:rsidTr="3B08A1A5">
        <w:tc>
          <w:tcPr>
            <w:tcW w:w="4957" w:type="dxa"/>
          </w:tcPr>
          <w:p w14:paraId="66315E92" w14:textId="70898D23" w:rsidR="00E972CC" w:rsidRDefault="00621635" w:rsidP="00B561C0">
            <w:r>
              <w:t>Date documents sent</w:t>
            </w:r>
          </w:p>
        </w:tc>
        <w:tc>
          <w:tcPr>
            <w:tcW w:w="10110" w:type="dxa"/>
          </w:tcPr>
          <w:p w14:paraId="0F060645" w14:textId="27696A53" w:rsidR="00E972CC" w:rsidRDefault="00E972CC" w:rsidP="00B561C0"/>
        </w:tc>
      </w:tr>
      <w:tr w:rsidR="008935FF" w14:paraId="0DF9F408" w14:textId="77777777" w:rsidTr="3B08A1A5">
        <w:tc>
          <w:tcPr>
            <w:tcW w:w="4957" w:type="dxa"/>
          </w:tcPr>
          <w:p w14:paraId="4374A15A" w14:textId="5C60DB64" w:rsidR="008935FF" w:rsidRDefault="008935FF" w:rsidP="00B561C0">
            <w:r>
              <w:t>Applicant name</w:t>
            </w:r>
          </w:p>
        </w:tc>
        <w:tc>
          <w:tcPr>
            <w:tcW w:w="10110" w:type="dxa"/>
          </w:tcPr>
          <w:p w14:paraId="6C5EDABA" w14:textId="77755D83" w:rsidR="008935FF" w:rsidRDefault="008935FF" w:rsidP="00B561C0"/>
        </w:tc>
      </w:tr>
      <w:tr w:rsidR="008935FF" w14:paraId="08E5DF6C" w14:textId="77777777" w:rsidTr="3B08A1A5">
        <w:tc>
          <w:tcPr>
            <w:tcW w:w="4957" w:type="dxa"/>
          </w:tcPr>
          <w:p w14:paraId="0B3B2D33" w14:textId="09FF7AE8" w:rsidR="008935FF" w:rsidRDefault="008935FF" w:rsidP="00B561C0">
            <w:r>
              <w:t>Applicant Date of birth</w:t>
            </w:r>
          </w:p>
        </w:tc>
        <w:tc>
          <w:tcPr>
            <w:tcW w:w="10110" w:type="dxa"/>
          </w:tcPr>
          <w:p w14:paraId="7841A1B7" w14:textId="24D43D30" w:rsidR="008935FF" w:rsidRDefault="008935FF" w:rsidP="00B561C0"/>
        </w:tc>
      </w:tr>
      <w:tr w:rsidR="00F03DDA" w14:paraId="5555196F" w14:textId="77777777" w:rsidTr="3B08A1A5">
        <w:tc>
          <w:tcPr>
            <w:tcW w:w="4957" w:type="dxa"/>
          </w:tcPr>
          <w:p w14:paraId="6169C783" w14:textId="5229462E" w:rsidR="00F03DDA" w:rsidRDefault="00F03DDA" w:rsidP="00B561C0">
            <w:r>
              <w:t>Application reference number (if applicable)</w:t>
            </w:r>
          </w:p>
        </w:tc>
        <w:tc>
          <w:tcPr>
            <w:tcW w:w="10110" w:type="dxa"/>
          </w:tcPr>
          <w:p w14:paraId="3217C7B4" w14:textId="4498CAC9" w:rsidR="00F03DDA" w:rsidRDefault="00F03DDA" w:rsidP="00B561C0"/>
        </w:tc>
      </w:tr>
      <w:tr w:rsidR="008E45A6" w14:paraId="5F84305A" w14:textId="77777777" w:rsidTr="3B08A1A5">
        <w:tc>
          <w:tcPr>
            <w:tcW w:w="4957" w:type="dxa"/>
          </w:tcPr>
          <w:p w14:paraId="52D4CD99" w14:textId="5B1D6A71" w:rsidR="008E45A6" w:rsidRDefault="008E45A6" w:rsidP="00B561C0">
            <w:r>
              <w:t xml:space="preserve">Has the applicant seen the documentation you </w:t>
            </w:r>
            <w:r w:rsidR="00A93010">
              <w:t>are sending to Scotland’s Redress Scheme? Yes / No</w:t>
            </w:r>
          </w:p>
        </w:tc>
        <w:tc>
          <w:tcPr>
            <w:tcW w:w="10110" w:type="dxa"/>
          </w:tcPr>
          <w:p w14:paraId="48E04A03" w14:textId="236D123A" w:rsidR="008E45A6" w:rsidRDefault="008E45A6" w:rsidP="00B561C0"/>
        </w:tc>
      </w:tr>
      <w:tr w:rsidR="008E45A6" w14:paraId="108D2691" w14:textId="77777777" w:rsidTr="3B08A1A5">
        <w:tc>
          <w:tcPr>
            <w:tcW w:w="4957" w:type="dxa"/>
          </w:tcPr>
          <w:p w14:paraId="0D400A1B" w14:textId="73E28FDA" w:rsidR="008E45A6" w:rsidRDefault="00A93010" w:rsidP="00B561C0">
            <w:r>
              <w:t>If no, please state the reasons</w:t>
            </w:r>
            <w:r w:rsidR="00FB7FB9">
              <w:t xml:space="preserve"> for the applicant not seeing the documentation</w:t>
            </w:r>
          </w:p>
        </w:tc>
        <w:tc>
          <w:tcPr>
            <w:tcW w:w="10110" w:type="dxa"/>
          </w:tcPr>
          <w:p w14:paraId="6CD05D03" w14:textId="3773D7CB" w:rsidR="008E45A6" w:rsidRDefault="008E45A6" w:rsidP="00B561C0"/>
        </w:tc>
      </w:tr>
    </w:tbl>
    <w:p w14:paraId="3B43C159" w14:textId="126C627A" w:rsidR="00085E86" w:rsidRDefault="00085E86" w:rsidP="00B561C0"/>
    <w:p w14:paraId="0C940F41" w14:textId="325B9310" w:rsidR="00292140" w:rsidRDefault="007008CB" w:rsidP="00B561C0">
      <w:pPr>
        <w:rPr>
          <w:rStyle w:val="cf01"/>
          <w:rFonts w:ascii="Arial" w:hAnsi="Arial" w:cs="Arial"/>
          <w:sz w:val="24"/>
          <w:szCs w:val="24"/>
        </w:rPr>
      </w:pPr>
      <w:r w:rsidRPr="007008CB">
        <w:rPr>
          <w:rStyle w:val="cf01"/>
          <w:rFonts w:ascii="Arial" w:hAnsi="Arial" w:cs="Arial"/>
          <w:sz w:val="24"/>
          <w:szCs w:val="24"/>
        </w:rPr>
        <w:t>I can confirm that the attached documents</w:t>
      </w:r>
      <w:r w:rsidR="00533F80">
        <w:rPr>
          <w:rStyle w:val="cf01"/>
          <w:rFonts w:ascii="Arial" w:hAnsi="Arial" w:cs="Arial"/>
          <w:sz w:val="24"/>
          <w:szCs w:val="24"/>
        </w:rPr>
        <w:t xml:space="preserve"> (listed below)</w:t>
      </w:r>
      <w:r w:rsidRPr="007008CB">
        <w:rPr>
          <w:rStyle w:val="cf01"/>
          <w:rFonts w:ascii="Arial" w:hAnsi="Arial" w:cs="Arial"/>
          <w:sz w:val="24"/>
          <w:szCs w:val="24"/>
        </w:rPr>
        <w:t xml:space="preserve"> were supplied directly by (to complete with name of record-holder) to myself (or name of org) and that they are being shared with Scotland's Redress Scheme unaltered and with permission from the </w:t>
      </w:r>
      <w:r w:rsidR="0020012E" w:rsidRPr="007008CB">
        <w:rPr>
          <w:rStyle w:val="cf01"/>
          <w:rFonts w:ascii="Arial" w:hAnsi="Arial" w:cs="Arial"/>
          <w:sz w:val="24"/>
          <w:szCs w:val="24"/>
        </w:rPr>
        <w:t>above-named</w:t>
      </w:r>
      <w:r w:rsidRPr="007008CB">
        <w:rPr>
          <w:rStyle w:val="cf01"/>
          <w:rFonts w:ascii="Arial" w:hAnsi="Arial" w:cs="Arial"/>
          <w:sz w:val="24"/>
          <w:szCs w:val="24"/>
        </w:rPr>
        <w:t xml:space="preserve"> applicant</w:t>
      </w:r>
      <w:r w:rsidR="00533F80">
        <w:rPr>
          <w:rStyle w:val="cf01"/>
          <w:rFonts w:ascii="Arial" w:hAnsi="Arial" w:cs="Arial"/>
          <w:sz w:val="24"/>
          <w:szCs w:val="24"/>
        </w:rPr>
        <w:t>.</w:t>
      </w:r>
    </w:p>
    <w:p w14:paraId="698E5710" w14:textId="3B896874" w:rsidR="00533F80" w:rsidRPr="007008CB" w:rsidRDefault="00533F80" w:rsidP="00B561C0">
      <w:pPr>
        <w:rPr>
          <w:rFonts w:cs="Arial"/>
          <w:szCs w:val="24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5163"/>
      </w:tblGrid>
      <w:tr w:rsidR="00533F80" w14:paraId="0B308F5C" w14:textId="67D53D9F" w:rsidTr="00533F80">
        <w:tc>
          <w:tcPr>
            <w:tcW w:w="15163" w:type="dxa"/>
          </w:tcPr>
          <w:p w14:paraId="6B15D02F" w14:textId="37CCDD7B" w:rsidR="00533F80" w:rsidRDefault="00533F80" w:rsidP="00B561C0">
            <w:r>
              <w:t>Name / description of document</w:t>
            </w:r>
          </w:p>
        </w:tc>
      </w:tr>
      <w:tr w:rsidR="00533F80" w14:paraId="68CEFC4F" w14:textId="5D2411F4" w:rsidTr="00533F80">
        <w:tc>
          <w:tcPr>
            <w:tcW w:w="15163" w:type="dxa"/>
          </w:tcPr>
          <w:p w14:paraId="60F87058" w14:textId="5DE574F1" w:rsidR="00533F80" w:rsidRDefault="00533F80" w:rsidP="00B561C0"/>
        </w:tc>
      </w:tr>
      <w:tr w:rsidR="00533F80" w14:paraId="0AD00339" w14:textId="7D25CDDE" w:rsidTr="00533F80">
        <w:tc>
          <w:tcPr>
            <w:tcW w:w="15163" w:type="dxa"/>
          </w:tcPr>
          <w:p w14:paraId="67B23FD5" w14:textId="7D81444D" w:rsidR="00533F80" w:rsidRDefault="00533F80" w:rsidP="00B561C0"/>
        </w:tc>
      </w:tr>
      <w:tr w:rsidR="00533F80" w14:paraId="21EF7358" w14:textId="281F2FB1" w:rsidTr="00533F80">
        <w:tc>
          <w:tcPr>
            <w:tcW w:w="15163" w:type="dxa"/>
          </w:tcPr>
          <w:p w14:paraId="69184598" w14:textId="55E661D0" w:rsidR="00533F80" w:rsidRDefault="00533F80" w:rsidP="00B561C0"/>
        </w:tc>
      </w:tr>
      <w:tr w:rsidR="00533F80" w14:paraId="1D01EB00" w14:textId="7C2E37A2" w:rsidTr="00533F80">
        <w:tc>
          <w:tcPr>
            <w:tcW w:w="15163" w:type="dxa"/>
          </w:tcPr>
          <w:p w14:paraId="7A28C651" w14:textId="72AD9C11" w:rsidR="00533F80" w:rsidRDefault="00533F80" w:rsidP="00B561C0"/>
        </w:tc>
      </w:tr>
      <w:tr w:rsidR="00533F80" w14:paraId="0A7323F8" w14:textId="5EB70999" w:rsidTr="00533F80">
        <w:tc>
          <w:tcPr>
            <w:tcW w:w="15163" w:type="dxa"/>
          </w:tcPr>
          <w:p w14:paraId="6DA11CD0" w14:textId="14B7249B" w:rsidR="00533F80" w:rsidRDefault="00533F80" w:rsidP="00B561C0"/>
        </w:tc>
      </w:tr>
      <w:tr w:rsidR="00533F80" w14:paraId="50EBEEF3" w14:textId="090B543E" w:rsidTr="00533F80">
        <w:tc>
          <w:tcPr>
            <w:tcW w:w="15163" w:type="dxa"/>
          </w:tcPr>
          <w:p w14:paraId="7E37935E" w14:textId="2FCBFB31" w:rsidR="00533F80" w:rsidRDefault="00533F80" w:rsidP="00B561C0"/>
        </w:tc>
      </w:tr>
    </w:tbl>
    <w:p w14:paraId="76ED6372" w14:textId="778A3805" w:rsidR="00B737C2" w:rsidRDefault="00B737C2" w:rsidP="00B561C0">
      <w:r>
        <w:t xml:space="preserve"> </w:t>
      </w:r>
    </w:p>
    <w:p w14:paraId="6E8EAC76" w14:textId="632630FC" w:rsidR="00C354B4" w:rsidRPr="009B7615" w:rsidRDefault="00B33D10" w:rsidP="00B561C0">
      <w:r>
        <w:rPr>
          <w:rFonts w:cs="Arial"/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1212DDCE" wp14:editId="1024AB7C">
            <wp:simplePos x="0" y="0"/>
            <wp:positionH relativeFrom="column">
              <wp:posOffset>7416637</wp:posOffset>
            </wp:positionH>
            <wp:positionV relativeFrom="paragraph">
              <wp:posOffset>652145</wp:posOffset>
            </wp:positionV>
            <wp:extent cx="2625725" cy="389255"/>
            <wp:effectExtent l="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354B4" w:rsidRPr="009B7615" w:rsidSect="00F264B1">
      <w:pgSz w:w="16838" w:h="11906" w:orient="landscape" w:code="9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4E81FA56"/>
    <w:multiLevelType w:val="hybridMultilevel"/>
    <w:tmpl w:val="E0E69BB6"/>
    <w:lvl w:ilvl="0" w:tplc="00B8F9CA">
      <w:start w:val="1"/>
      <w:numFmt w:val="decimal"/>
      <w:lvlText w:val="%1."/>
      <w:lvlJc w:val="left"/>
      <w:pPr>
        <w:ind w:left="720" w:hanging="360"/>
      </w:pPr>
    </w:lvl>
    <w:lvl w:ilvl="1" w:tplc="5BBEDCFC">
      <w:start w:val="1"/>
      <w:numFmt w:val="lowerLetter"/>
      <w:lvlText w:val="%2."/>
      <w:lvlJc w:val="left"/>
      <w:pPr>
        <w:ind w:left="1440" w:hanging="360"/>
      </w:pPr>
    </w:lvl>
    <w:lvl w:ilvl="2" w:tplc="3514BAFC">
      <w:start w:val="1"/>
      <w:numFmt w:val="lowerRoman"/>
      <w:lvlText w:val="%3."/>
      <w:lvlJc w:val="right"/>
      <w:pPr>
        <w:ind w:left="2160" w:hanging="180"/>
      </w:pPr>
    </w:lvl>
    <w:lvl w:ilvl="3" w:tplc="EB861FDC">
      <w:start w:val="1"/>
      <w:numFmt w:val="decimal"/>
      <w:lvlText w:val="%4."/>
      <w:lvlJc w:val="left"/>
      <w:pPr>
        <w:ind w:left="2880" w:hanging="360"/>
      </w:pPr>
    </w:lvl>
    <w:lvl w:ilvl="4" w:tplc="A432966A">
      <w:start w:val="1"/>
      <w:numFmt w:val="lowerLetter"/>
      <w:lvlText w:val="%5."/>
      <w:lvlJc w:val="left"/>
      <w:pPr>
        <w:ind w:left="3600" w:hanging="360"/>
      </w:pPr>
    </w:lvl>
    <w:lvl w:ilvl="5" w:tplc="FD0EAF40">
      <w:start w:val="1"/>
      <w:numFmt w:val="lowerRoman"/>
      <w:lvlText w:val="%6."/>
      <w:lvlJc w:val="right"/>
      <w:pPr>
        <w:ind w:left="4320" w:hanging="180"/>
      </w:pPr>
    </w:lvl>
    <w:lvl w:ilvl="6" w:tplc="D0304864">
      <w:start w:val="1"/>
      <w:numFmt w:val="decimal"/>
      <w:lvlText w:val="%7."/>
      <w:lvlJc w:val="left"/>
      <w:pPr>
        <w:ind w:left="5040" w:hanging="360"/>
      </w:pPr>
    </w:lvl>
    <w:lvl w:ilvl="7" w:tplc="B4440F30">
      <w:start w:val="1"/>
      <w:numFmt w:val="lowerLetter"/>
      <w:lvlText w:val="%8."/>
      <w:lvlJc w:val="left"/>
      <w:pPr>
        <w:ind w:left="5760" w:hanging="360"/>
      </w:pPr>
    </w:lvl>
    <w:lvl w:ilvl="8" w:tplc="08E8F9F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0704598">
    <w:abstractNumId w:val="2"/>
  </w:num>
  <w:num w:numId="2" w16cid:durableId="1178807127">
    <w:abstractNumId w:val="0"/>
  </w:num>
  <w:num w:numId="3" w16cid:durableId="1099062465">
    <w:abstractNumId w:val="0"/>
  </w:num>
  <w:num w:numId="4" w16cid:durableId="2069063034">
    <w:abstractNumId w:val="0"/>
  </w:num>
  <w:num w:numId="5" w16cid:durableId="275792304">
    <w:abstractNumId w:val="2"/>
  </w:num>
  <w:num w:numId="6" w16cid:durableId="1114792087">
    <w:abstractNumId w:val="0"/>
  </w:num>
  <w:num w:numId="7" w16cid:durableId="1052658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52"/>
    <w:rsid w:val="00027C27"/>
    <w:rsid w:val="0003005E"/>
    <w:rsid w:val="00067CCE"/>
    <w:rsid w:val="00080B14"/>
    <w:rsid w:val="00085E86"/>
    <w:rsid w:val="000C0CF4"/>
    <w:rsid w:val="000D70DA"/>
    <w:rsid w:val="000F0A59"/>
    <w:rsid w:val="001164BC"/>
    <w:rsid w:val="00143CA0"/>
    <w:rsid w:val="0014494E"/>
    <w:rsid w:val="00146746"/>
    <w:rsid w:val="001606FB"/>
    <w:rsid w:val="001E24F5"/>
    <w:rsid w:val="0020012E"/>
    <w:rsid w:val="0028047C"/>
    <w:rsid w:val="00281579"/>
    <w:rsid w:val="00292140"/>
    <w:rsid w:val="00295B3C"/>
    <w:rsid w:val="002967D9"/>
    <w:rsid w:val="0029736C"/>
    <w:rsid w:val="002C0D17"/>
    <w:rsid w:val="002F0EDB"/>
    <w:rsid w:val="002F0F8E"/>
    <w:rsid w:val="002F68AE"/>
    <w:rsid w:val="003065B2"/>
    <w:rsid w:val="00306C61"/>
    <w:rsid w:val="0037072B"/>
    <w:rsid w:val="0037582B"/>
    <w:rsid w:val="003E5001"/>
    <w:rsid w:val="003F30B9"/>
    <w:rsid w:val="004717D6"/>
    <w:rsid w:val="004B1E1D"/>
    <w:rsid w:val="004F69C7"/>
    <w:rsid w:val="00533F80"/>
    <w:rsid w:val="005349FD"/>
    <w:rsid w:val="005D71E3"/>
    <w:rsid w:val="00606024"/>
    <w:rsid w:val="00607672"/>
    <w:rsid w:val="0061413B"/>
    <w:rsid w:val="00621635"/>
    <w:rsid w:val="00674399"/>
    <w:rsid w:val="007008CB"/>
    <w:rsid w:val="00740A15"/>
    <w:rsid w:val="007C6C52"/>
    <w:rsid w:val="00820134"/>
    <w:rsid w:val="00857548"/>
    <w:rsid w:val="008935FF"/>
    <w:rsid w:val="008A7FA1"/>
    <w:rsid w:val="008C1ACA"/>
    <w:rsid w:val="008E45A6"/>
    <w:rsid w:val="0090282C"/>
    <w:rsid w:val="00917C67"/>
    <w:rsid w:val="009313EA"/>
    <w:rsid w:val="009559D0"/>
    <w:rsid w:val="009763C7"/>
    <w:rsid w:val="009B7615"/>
    <w:rsid w:val="00A146E3"/>
    <w:rsid w:val="00A93010"/>
    <w:rsid w:val="00A962E0"/>
    <w:rsid w:val="00B33D10"/>
    <w:rsid w:val="00B51BDC"/>
    <w:rsid w:val="00B561C0"/>
    <w:rsid w:val="00B737C2"/>
    <w:rsid w:val="00B773CE"/>
    <w:rsid w:val="00B8188B"/>
    <w:rsid w:val="00B94DFE"/>
    <w:rsid w:val="00BC69AE"/>
    <w:rsid w:val="00BD7396"/>
    <w:rsid w:val="00C06BDA"/>
    <w:rsid w:val="00C35012"/>
    <w:rsid w:val="00C354B4"/>
    <w:rsid w:val="00C60E7A"/>
    <w:rsid w:val="00C91823"/>
    <w:rsid w:val="00C96C86"/>
    <w:rsid w:val="00D008AB"/>
    <w:rsid w:val="00D47671"/>
    <w:rsid w:val="00D633AE"/>
    <w:rsid w:val="00DF183D"/>
    <w:rsid w:val="00E3695C"/>
    <w:rsid w:val="00E972CC"/>
    <w:rsid w:val="00EC5C3B"/>
    <w:rsid w:val="00EF61BA"/>
    <w:rsid w:val="00F03DDA"/>
    <w:rsid w:val="00F264B1"/>
    <w:rsid w:val="00F362D9"/>
    <w:rsid w:val="00F952B8"/>
    <w:rsid w:val="00FA4BC1"/>
    <w:rsid w:val="00FB7FB9"/>
    <w:rsid w:val="00FD4F77"/>
    <w:rsid w:val="00FE0EEE"/>
    <w:rsid w:val="00FE915B"/>
    <w:rsid w:val="064EE043"/>
    <w:rsid w:val="0744BF1B"/>
    <w:rsid w:val="1246ACDD"/>
    <w:rsid w:val="15A58AC3"/>
    <w:rsid w:val="1A6265B5"/>
    <w:rsid w:val="1BB40F9E"/>
    <w:rsid w:val="21377BB5"/>
    <w:rsid w:val="2C76D9E2"/>
    <w:rsid w:val="2FE73C4A"/>
    <w:rsid w:val="33B92E18"/>
    <w:rsid w:val="3AB30757"/>
    <w:rsid w:val="3B08A1A5"/>
    <w:rsid w:val="3BA8CD20"/>
    <w:rsid w:val="3D6AECBC"/>
    <w:rsid w:val="4C552171"/>
    <w:rsid w:val="5974704E"/>
    <w:rsid w:val="597C8FAA"/>
    <w:rsid w:val="5DB66117"/>
    <w:rsid w:val="61904DCB"/>
    <w:rsid w:val="62379C83"/>
    <w:rsid w:val="66D0EF13"/>
    <w:rsid w:val="6D463A00"/>
    <w:rsid w:val="7009D6EB"/>
    <w:rsid w:val="701128DC"/>
    <w:rsid w:val="71FA8AB1"/>
    <w:rsid w:val="72924044"/>
    <w:rsid w:val="75456D5A"/>
    <w:rsid w:val="7BDCF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9B2F2"/>
  <w15:chartTrackingRefBased/>
  <w15:docId w15:val="{E6231AEC-FFD4-4BFC-BEA8-8041A671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E97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4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4F5"/>
    <w:rPr>
      <w:rFonts w:ascii="Arial" w:hAnsi="Arial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0F0A59"/>
    <w:rPr>
      <w:color w:val="0563C1" w:themeColor="hyperlink"/>
      <w:u w:val="single"/>
    </w:rPr>
  </w:style>
  <w:style w:type="character" w:customStyle="1" w:styleId="cf01">
    <w:name w:val="cf01"/>
    <w:basedOn w:val="DefaultParagraphFont"/>
    <w:rsid w:val="007008C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11987F-E745-46C7-BE8E-D1EDB0663CAD}"/>
</file>

<file path=customXml/itemProps2.xml><?xml version="1.0" encoding="utf-8"?>
<ds:datastoreItem xmlns:ds="http://schemas.openxmlformats.org/officeDocument/2006/customXml" ds:itemID="{89DA0379-1B55-4C58-8999-C5D68F4260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F1AABD-44DF-4BEC-A573-62832D3D0678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Kaharevic</dc:creator>
  <cp:keywords/>
  <dc:description/>
  <cp:lastModifiedBy>Support - Aiker Legal</cp:lastModifiedBy>
  <cp:revision>2</cp:revision>
  <cp:lastPrinted>2023-09-07T14:27:00Z</cp:lastPrinted>
  <dcterms:created xsi:type="dcterms:W3CDTF">2025-10-18T13:16:00Z</dcterms:created>
  <dcterms:modified xsi:type="dcterms:W3CDTF">2025-10-18T13:16:00Z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