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24F166F-51AF-455B-BE0C-7B17C5362253}"/>
</file>

<file path=customXml/itemProps3.xml><?xml version="1.0" encoding="utf-8"?>
<ds:datastoreItem xmlns:ds="http://schemas.openxmlformats.org/officeDocument/2006/customXml" ds:itemID="{D3DAE9EC-BA10-4365-8481-B63752E0E4EF}"/>
</file>

<file path=customXml/itemProps4.xml><?xml version="1.0" encoding="utf-8"?>
<ds:datastoreItem xmlns:ds="http://schemas.openxmlformats.org/officeDocument/2006/customXml" ds:itemID="{FC44C756-B265-4A23-831F-C7FAFE74A1E3}"/>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