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324090-8B6D-4D43-8C9D-74161A49BFC9}"/>
</file>

<file path=customXml/itemProps2.xml><?xml version="1.0" encoding="utf-8"?>
<ds:datastoreItem xmlns:ds="http://schemas.openxmlformats.org/officeDocument/2006/customXml" ds:itemID="{185CF7DE-6907-4E54-9CCD-AFB5B53B0FA6}"/>
</file>

<file path=customXml/itemProps3.xml><?xml version="1.0" encoding="utf-8"?>
<ds:datastoreItem xmlns:ds="http://schemas.openxmlformats.org/officeDocument/2006/customXml" ds:itemID="{209A57ED-B748-4F61-BCF3-E865D74D0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