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B367942-5EA8-4BF7-9BEB-ECF912990D0D}"/>
</file>

<file path=customXml/itemProps3.xml><?xml version="1.0" encoding="utf-8"?>
<ds:datastoreItem xmlns:ds="http://schemas.openxmlformats.org/officeDocument/2006/customXml" ds:itemID="{B0AA4FB3-0E14-4806-8141-8DAE36421DEB}"/>
</file>

<file path=customXml/itemProps4.xml><?xml version="1.0" encoding="utf-8"?>
<ds:datastoreItem xmlns:ds="http://schemas.openxmlformats.org/officeDocument/2006/customXml" ds:itemID="{996E6BEF-1D33-44FF-A8B2-0200ED1BD57A}"/>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