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409020-A46E-4191-88D8-4F4F9B48CE81}"/>
</file>

<file path=customXml/itemProps2.xml><?xml version="1.0" encoding="utf-8"?>
<ds:datastoreItem xmlns:ds="http://schemas.openxmlformats.org/officeDocument/2006/customXml" ds:itemID="{131DB837-CDF1-4970-B071-EAB73AF880B9}"/>
</file>

<file path=customXml/itemProps3.xml><?xml version="1.0" encoding="utf-8"?>
<ds:datastoreItem xmlns:ds="http://schemas.openxmlformats.org/officeDocument/2006/customXml" ds:itemID="{8B710D6D-6381-496C-AB5A-8E69CB107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