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03E34-06BB-4AE6-90F6-FC87A0EC7510}"/>
</file>

<file path=customXml/itemProps2.xml><?xml version="1.0" encoding="utf-8"?>
<ds:datastoreItem xmlns:ds="http://schemas.openxmlformats.org/officeDocument/2006/customXml" ds:itemID="{9C5C7C29-6284-48CD-8167-E9C905D26C78}"/>
</file>

<file path=customXml/itemProps3.xml><?xml version="1.0" encoding="utf-8"?>
<ds:datastoreItem xmlns:ds="http://schemas.openxmlformats.org/officeDocument/2006/customXml" ds:itemID="{A2939A9B-68E0-4A52-AD7C-EC234A384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