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0A27528-2963-4EE5-8788-E3C307FE39C6}"/>
</file>

<file path=customXml/itemProps3.xml><?xml version="1.0" encoding="utf-8"?>
<ds:datastoreItem xmlns:ds="http://schemas.openxmlformats.org/officeDocument/2006/customXml" ds:itemID="{9BCC62BF-8980-4E95-9BBF-00C1EA770B8D}"/>
</file>

<file path=customXml/itemProps4.xml><?xml version="1.0" encoding="utf-8"?>
<ds:datastoreItem xmlns:ds="http://schemas.openxmlformats.org/officeDocument/2006/customXml" ds:itemID="{EAA4A5D6-B5C9-4409-BCCC-D569D7931076}"/>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