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4CBC712-1707-402B-A543-86FFB157832A}"/>
</file>

<file path=customXml/itemProps3.xml><?xml version="1.0" encoding="utf-8"?>
<ds:datastoreItem xmlns:ds="http://schemas.openxmlformats.org/officeDocument/2006/customXml" ds:itemID="{462A2D5D-2437-4EA5-B9CB-BE32EC51901F}"/>
</file>

<file path=customXml/itemProps4.xml><?xml version="1.0" encoding="utf-8"?>
<ds:datastoreItem xmlns:ds="http://schemas.openxmlformats.org/officeDocument/2006/customXml" ds:itemID="{032FFC6D-EC4E-4B6E-920C-B8555C2FBF1B}"/>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