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3C808-78D4-434D-9E2B-57A71DB47219}"/>
</file>

<file path=customXml/itemProps2.xml><?xml version="1.0" encoding="utf-8"?>
<ds:datastoreItem xmlns:ds="http://schemas.openxmlformats.org/officeDocument/2006/customXml" ds:itemID="{D0C8B23E-963E-4C94-A123-D3E1436AAF45}"/>
</file>

<file path=customXml/itemProps3.xml><?xml version="1.0" encoding="utf-8"?>
<ds:datastoreItem xmlns:ds="http://schemas.openxmlformats.org/officeDocument/2006/customXml" ds:itemID="{E7D4D68C-ABDD-45B1-ABB2-31AA834E9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