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459FA8F-B271-4A9B-A5E7-9A0196B3633A}"/>
</file>

<file path=customXml/itemProps3.xml><?xml version="1.0" encoding="utf-8"?>
<ds:datastoreItem xmlns:ds="http://schemas.openxmlformats.org/officeDocument/2006/customXml" ds:itemID="{961749DC-B53B-43E1-8593-CF5C945BC38A}"/>
</file>

<file path=customXml/itemProps4.xml><?xml version="1.0" encoding="utf-8"?>
<ds:datastoreItem xmlns:ds="http://schemas.openxmlformats.org/officeDocument/2006/customXml" ds:itemID="{27A709E7-F246-4FAF-93C5-3A0D68014BC4}"/>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