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6DAD1D9-8BF9-4169-8216-AC7921EFB6EE}"/>
</file>

<file path=customXml/itemProps3.xml><?xml version="1.0" encoding="utf-8"?>
<ds:datastoreItem xmlns:ds="http://schemas.openxmlformats.org/officeDocument/2006/customXml" ds:itemID="{B3D14626-FCEB-4C89-A910-67B78A93320F}"/>
</file>

<file path=customXml/itemProps4.xml><?xml version="1.0" encoding="utf-8"?>
<ds:datastoreItem xmlns:ds="http://schemas.openxmlformats.org/officeDocument/2006/customXml" ds:itemID="{2F112CF3-3F5F-42C7-A06C-476F1FC700AD}"/>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