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1D89B-DFB3-4A00-AAAE-03E1DDADB971}"/>
</file>

<file path=customXml/itemProps2.xml><?xml version="1.0" encoding="utf-8"?>
<ds:datastoreItem xmlns:ds="http://schemas.openxmlformats.org/officeDocument/2006/customXml" ds:itemID="{F581254A-0A2E-4938-86B0-4C6199B6143A}"/>
</file>

<file path=customXml/itemProps3.xml><?xml version="1.0" encoding="utf-8"?>
<ds:datastoreItem xmlns:ds="http://schemas.openxmlformats.org/officeDocument/2006/customXml" ds:itemID="{62600653-D0B4-4685-A4E8-BEA31ADC0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