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551BECE-D93E-4DA8-9325-E58186BFD599}"/>
</file>

<file path=customXml/itemProps3.xml><?xml version="1.0" encoding="utf-8"?>
<ds:datastoreItem xmlns:ds="http://schemas.openxmlformats.org/officeDocument/2006/customXml" ds:itemID="{F020D522-39DD-4D94-BC1C-38948A268120}"/>
</file>

<file path=customXml/itemProps4.xml><?xml version="1.0" encoding="utf-8"?>
<ds:datastoreItem xmlns:ds="http://schemas.openxmlformats.org/officeDocument/2006/customXml" ds:itemID="{125DD411-87B3-42C9-9D4A-77AC0C44A9BC}"/>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