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0861D0-CF61-44D8-9B2A-29FD402B8065}"/>
</file>

<file path=customXml/itemProps2.xml><?xml version="1.0" encoding="utf-8"?>
<ds:datastoreItem xmlns:ds="http://schemas.openxmlformats.org/officeDocument/2006/customXml" ds:itemID="{5CEC3E89-3E37-475F-8554-1B850801A77A}"/>
</file>

<file path=customXml/itemProps3.xml><?xml version="1.0" encoding="utf-8"?>
<ds:datastoreItem xmlns:ds="http://schemas.openxmlformats.org/officeDocument/2006/customXml" ds:itemID="{EEB820E9-5999-4510-839B-A286637BD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