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0908633-E943-4245-A3DA-36736ADD6444}"/>
</file>

<file path=customXml/itemProps3.xml><?xml version="1.0" encoding="utf-8"?>
<ds:datastoreItem xmlns:ds="http://schemas.openxmlformats.org/officeDocument/2006/customXml" ds:itemID="{7ABF81A4-2DBB-4773-8945-3263BC799ACE}"/>
</file>

<file path=customXml/itemProps4.xml><?xml version="1.0" encoding="utf-8"?>
<ds:datastoreItem xmlns:ds="http://schemas.openxmlformats.org/officeDocument/2006/customXml" ds:itemID="{3EA945B8-ACFC-467C-83D8-D2F2041AF9B1}"/>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