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4B741F9-B2CB-4808-AD71-55D680E614C8}"/>
</file>

<file path=customXml/itemProps3.xml><?xml version="1.0" encoding="utf-8"?>
<ds:datastoreItem xmlns:ds="http://schemas.openxmlformats.org/officeDocument/2006/customXml" ds:itemID="{BFF20C15-AF4A-4EFC-89DA-CF03D76A836F}"/>
</file>

<file path=customXml/itemProps4.xml><?xml version="1.0" encoding="utf-8"?>
<ds:datastoreItem xmlns:ds="http://schemas.openxmlformats.org/officeDocument/2006/customXml" ds:itemID="{D183957A-B0C5-461B-9B29-96B932592A0F}"/>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