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DFD837-D7CC-410B-9B52-22D7304F1902}"/>
</file>

<file path=customXml/itemProps2.xml><?xml version="1.0" encoding="utf-8"?>
<ds:datastoreItem xmlns:ds="http://schemas.openxmlformats.org/officeDocument/2006/customXml" ds:itemID="{428D30EC-45E9-4C40-8A0A-AF1CD8223FE7}"/>
</file>

<file path=customXml/itemProps3.xml><?xml version="1.0" encoding="utf-8"?>
<ds:datastoreItem xmlns:ds="http://schemas.openxmlformats.org/officeDocument/2006/customXml" ds:itemID="{8814578D-8EF7-486A-A394-29B3DBFB1B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