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531DC421-044E-45B0-9309-192C06F7153B}"/>
</file>

<file path=customXml/itemProps3.xml><?xml version="1.0" encoding="utf-8"?>
<ds:datastoreItem xmlns:ds="http://schemas.openxmlformats.org/officeDocument/2006/customXml" ds:itemID="{2FAD90F9-80E8-4D23-9667-483196C9D200}"/>
</file>

<file path=customXml/itemProps4.xml><?xml version="1.0" encoding="utf-8"?>
<ds:datastoreItem xmlns:ds="http://schemas.openxmlformats.org/officeDocument/2006/customXml" ds:itemID="{3A6D38DF-73F7-48B6-9FF3-511C9F90AF33}"/>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