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8E562B1-501D-440A-B4C9-CECE780EC6DF}"/>
</file>

<file path=customXml/itemProps3.xml><?xml version="1.0" encoding="utf-8"?>
<ds:datastoreItem xmlns:ds="http://schemas.openxmlformats.org/officeDocument/2006/customXml" ds:itemID="{D3A273DB-C299-4206-B65A-68D0FA56C07C}"/>
</file>

<file path=customXml/itemProps4.xml><?xml version="1.0" encoding="utf-8"?>
<ds:datastoreItem xmlns:ds="http://schemas.openxmlformats.org/officeDocument/2006/customXml" ds:itemID="{5797F852-7775-4E03-843C-0213AFDC6141}"/>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