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0D2DA7C-07EE-435A-B784-77BEFA22D9DA}"/>
</file>

<file path=customXml/itemProps3.xml><?xml version="1.0" encoding="utf-8"?>
<ds:datastoreItem xmlns:ds="http://schemas.openxmlformats.org/officeDocument/2006/customXml" ds:itemID="{BA9B67EB-F085-450A-85E2-E63009DCCFF5}"/>
</file>

<file path=customXml/itemProps4.xml><?xml version="1.0" encoding="utf-8"?>
<ds:datastoreItem xmlns:ds="http://schemas.openxmlformats.org/officeDocument/2006/customXml" ds:itemID="{BC6821E2-8306-48E5-A882-77E5731A5AE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