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482BA8E-DA4C-471F-AE37-9CE7C17CFD55}"/>
</file>

<file path=customXml/itemProps3.xml><?xml version="1.0" encoding="utf-8"?>
<ds:datastoreItem xmlns:ds="http://schemas.openxmlformats.org/officeDocument/2006/customXml" ds:itemID="{47C5A00F-0C48-41C7-9C7F-2C1D9C2FF0F6}"/>
</file>

<file path=customXml/itemProps4.xml><?xml version="1.0" encoding="utf-8"?>
<ds:datastoreItem xmlns:ds="http://schemas.openxmlformats.org/officeDocument/2006/customXml" ds:itemID="{78953798-6616-4405-81FE-DF5ABA420E1D}"/>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