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40F3FFA-AA7C-4B71-A6D1-066F0A961748}"/>
</file>

<file path=customXml/itemProps3.xml><?xml version="1.0" encoding="utf-8"?>
<ds:datastoreItem xmlns:ds="http://schemas.openxmlformats.org/officeDocument/2006/customXml" ds:itemID="{51DE3C32-1DB8-41BE-BF9E-1EF524651982}"/>
</file>

<file path=customXml/itemProps4.xml><?xml version="1.0" encoding="utf-8"?>
<ds:datastoreItem xmlns:ds="http://schemas.openxmlformats.org/officeDocument/2006/customXml" ds:itemID="{378F388F-9928-4045-BCC9-E17DDA6F4604}"/>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