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AE64EA1-A8FD-40A6-8E7F-97F24C415A41}"/>
</file>

<file path=customXml/itemProps3.xml><?xml version="1.0" encoding="utf-8"?>
<ds:datastoreItem xmlns:ds="http://schemas.openxmlformats.org/officeDocument/2006/customXml" ds:itemID="{C24B7003-1AFA-4D63-B116-B2B2D8DC164E}"/>
</file>

<file path=customXml/itemProps4.xml><?xml version="1.0" encoding="utf-8"?>
<ds:datastoreItem xmlns:ds="http://schemas.openxmlformats.org/officeDocument/2006/customXml" ds:itemID="{20F04D95-9B51-46F8-8D15-2AA3A7506D28}"/>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